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D5" w:rsidRPr="008B6F59" w:rsidRDefault="00AE2BB9">
      <w:pPr>
        <w:pStyle w:val="MMTitle"/>
        <w:spacing w:after="240"/>
        <w:rPr>
          <w:lang w:val="ru-RU"/>
        </w:rPr>
      </w:pPr>
      <w:bookmarkStart w:id="0" w:name="RHwDF9ghfEyBamhzgRW2xA=="/>
      <w:r w:rsidRPr="008B6F59">
        <w:rPr>
          <w:lang w:val="ru-RU"/>
        </w:rPr>
        <w:t>Платежный календарь.</w:t>
      </w:r>
      <w:bookmarkEnd w:id="0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Central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RHwDF</w:instrText>
      </w:r>
      <w:r w:rsidRPr="008B6F59">
        <w:rPr>
          <w:lang w:val="ru-RU"/>
        </w:rPr>
        <w:instrText>9</w:instrText>
      </w:r>
      <w:r>
        <w:instrText>ghfEyBamhzgRW</w:instrText>
      </w:r>
      <w:r w:rsidRPr="008B6F59">
        <w:rPr>
          <w:lang w:val="ru-RU"/>
        </w:rPr>
        <w:instrText>2</w:instrText>
      </w:r>
      <w:r>
        <w:instrText>xA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Pr="008B6F59" w:rsidRDefault="00E756D5">
      <w:pPr>
        <w:rPr>
          <w:lang w:val="ru-RU"/>
        </w:rPr>
      </w:pPr>
    </w:p>
    <w:p w:rsidR="00E756D5" w:rsidRDefault="00AE2BB9">
      <w:pPr>
        <w:pStyle w:val="MMTopic1"/>
        <w:numPr>
          <w:ilvl w:val="0"/>
          <w:numId w:val="1"/>
        </w:numPr>
        <w:spacing w:after="240"/>
      </w:pPr>
      <w:bookmarkStart w:id="1" w:name="_Toc256000000"/>
      <w:bookmarkStart w:id="2" w:name="WjC46NrfF0mMGsZWq2+rVQ=="/>
      <w:r>
        <w:t>Конфигурация: Документооборот</w:t>
      </w:r>
      <w:bookmarkEnd w:id="1"/>
      <w:bookmarkEnd w:id="2"/>
      <w:r>
        <w:fldChar w:fldCharType="begin"/>
      </w:r>
      <w:r>
        <w:instrText>PRIVATE {"MapObjectType":"Topic","SubType":"Main","Id":"WjC46NrfF0mMGsZWq2+rVQ==","Parent":"RHwDF9ghfEyBamhz</w:instrText>
      </w:r>
      <w:r>
        <w:instrText>gRW2xA=="}</w:instrText>
      </w:r>
      <w:r>
        <w:fldChar w:fldCharType="end"/>
      </w:r>
    </w:p>
    <w:p w:rsidR="00E756D5" w:rsidRPr="008B6F59" w:rsidRDefault="00AE2BB9">
      <w:pPr>
        <w:pStyle w:val="MMTopic1"/>
        <w:numPr>
          <w:ilvl w:val="0"/>
          <w:numId w:val="1"/>
        </w:numPr>
        <w:spacing w:after="240"/>
        <w:rPr>
          <w:lang w:val="ru-RU"/>
        </w:rPr>
      </w:pPr>
      <w:bookmarkStart w:id="3" w:name="_Toc256000001"/>
      <w:bookmarkStart w:id="4" w:name="hoSo1tty5Uyt+DgOig4jGw=="/>
      <w:r w:rsidRPr="008B6F59">
        <w:rPr>
          <w:lang w:val="ru-RU"/>
        </w:rPr>
        <w:t>Таблица календаря формируется за  период</w:t>
      </w:r>
      <w:bookmarkEnd w:id="3"/>
      <w:bookmarkEnd w:id="4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Main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hoSo</w:instrText>
      </w:r>
      <w:r w:rsidRPr="008B6F59">
        <w:rPr>
          <w:lang w:val="ru-RU"/>
        </w:rPr>
        <w:instrText>1</w:instrText>
      </w:r>
      <w:r>
        <w:instrText>tty</w:instrText>
      </w:r>
      <w:r w:rsidRPr="008B6F59">
        <w:rPr>
          <w:lang w:val="ru-RU"/>
        </w:rPr>
        <w:instrText>5</w:instrText>
      </w:r>
      <w:r>
        <w:instrText>Uyt</w:instrText>
      </w:r>
      <w:r w:rsidRPr="008B6F59">
        <w:rPr>
          <w:lang w:val="ru-RU"/>
        </w:rPr>
        <w:instrText>+</w:instrText>
      </w:r>
      <w:r>
        <w:instrText>DgOig</w:instrText>
      </w:r>
      <w:r w:rsidRPr="008B6F59">
        <w:rPr>
          <w:lang w:val="ru-RU"/>
        </w:rPr>
        <w:instrText>4</w:instrText>
      </w:r>
      <w:r>
        <w:instrText>jGw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RHwDF</w:instrText>
      </w:r>
      <w:r w:rsidRPr="008B6F59">
        <w:rPr>
          <w:lang w:val="ru-RU"/>
        </w:rPr>
        <w:instrText>9</w:instrText>
      </w:r>
      <w:r>
        <w:instrText>ghfEyBamhzgRW</w:instrText>
      </w:r>
      <w:r w:rsidRPr="008B6F59">
        <w:rPr>
          <w:lang w:val="ru-RU"/>
        </w:rPr>
        <w:instrText>2</w:instrText>
      </w:r>
      <w:r>
        <w:instrText>xA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Pr="008B6F59" w:rsidRDefault="00AE2BB9">
      <w:pPr>
        <w:pStyle w:val="MMTopic1"/>
        <w:numPr>
          <w:ilvl w:val="0"/>
          <w:numId w:val="1"/>
        </w:numPr>
        <w:spacing w:after="240"/>
        <w:rPr>
          <w:lang w:val="ru-RU"/>
        </w:rPr>
      </w:pPr>
      <w:bookmarkStart w:id="5" w:name="_Toc256000002"/>
      <w:bookmarkStart w:id="6" w:name="7jbZ4N28pEeqHPr/pgglXA=="/>
      <w:r w:rsidRPr="008B6F59">
        <w:rPr>
          <w:lang w:val="ru-RU"/>
        </w:rPr>
        <w:t>Формируется вертикальная группировка по дням</w:t>
      </w:r>
      <w:bookmarkEnd w:id="5"/>
      <w:bookmarkEnd w:id="6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</w:instrText>
      </w:r>
      <w:r>
        <w:instrText>ype</w:instrText>
      </w:r>
      <w:r w:rsidRPr="008B6F59">
        <w:rPr>
          <w:lang w:val="ru-RU"/>
        </w:rPr>
        <w:instrText>":"</w:instrText>
      </w:r>
      <w:r>
        <w:instrText>Main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":"7</w:instrText>
      </w:r>
      <w:r>
        <w:instrText>jbZ</w:instrText>
      </w:r>
      <w:r w:rsidRPr="008B6F59">
        <w:rPr>
          <w:lang w:val="ru-RU"/>
        </w:rPr>
        <w:instrText>4</w:instrText>
      </w:r>
      <w:r>
        <w:instrText>N</w:instrText>
      </w:r>
      <w:r w:rsidRPr="008B6F59">
        <w:rPr>
          <w:lang w:val="ru-RU"/>
        </w:rPr>
        <w:instrText>28</w:instrText>
      </w:r>
      <w:r>
        <w:instrText>pEeqHPr</w:instrText>
      </w:r>
      <w:r w:rsidRPr="008B6F59">
        <w:rPr>
          <w:lang w:val="ru-RU"/>
        </w:rPr>
        <w:instrText>/</w:instrText>
      </w:r>
      <w:r>
        <w:instrText>pgglXA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RHwDF</w:instrText>
      </w:r>
      <w:r w:rsidRPr="008B6F59">
        <w:rPr>
          <w:lang w:val="ru-RU"/>
        </w:rPr>
        <w:instrText>9</w:instrText>
      </w:r>
      <w:r>
        <w:instrText>ghfEyBamhzgRW</w:instrText>
      </w:r>
      <w:r w:rsidRPr="008B6F59">
        <w:rPr>
          <w:lang w:val="ru-RU"/>
        </w:rPr>
        <w:instrText>2</w:instrText>
      </w:r>
      <w:r>
        <w:instrText>xA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Pr="008B6F59" w:rsidRDefault="00AE2BB9">
      <w:pPr>
        <w:pStyle w:val="MMTopic1"/>
        <w:numPr>
          <w:ilvl w:val="0"/>
          <w:numId w:val="1"/>
        </w:numPr>
        <w:spacing w:after="240"/>
        <w:rPr>
          <w:lang w:val="ru-RU"/>
        </w:rPr>
      </w:pPr>
      <w:bookmarkStart w:id="7" w:name="_Toc256000003"/>
      <w:bookmarkStart w:id="8" w:name="l07BNqllo06lW6gfekjQNg=="/>
      <w:r w:rsidRPr="008B6F59">
        <w:rPr>
          <w:lang w:val="ru-RU"/>
        </w:rPr>
        <w:t>Формируется горизонтальная группировка по организациям</w:t>
      </w:r>
      <w:bookmarkEnd w:id="7"/>
      <w:bookmarkEnd w:id="8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Main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l</w:instrText>
      </w:r>
      <w:r w:rsidRPr="008B6F59">
        <w:rPr>
          <w:lang w:val="ru-RU"/>
        </w:rPr>
        <w:instrText>07</w:instrText>
      </w:r>
      <w:r>
        <w:instrText>BNqllo</w:instrText>
      </w:r>
      <w:r w:rsidRPr="008B6F59">
        <w:rPr>
          <w:lang w:val="ru-RU"/>
        </w:rPr>
        <w:instrText>06</w:instrText>
      </w:r>
      <w:r>
        <w:instrText>lW</w:instrText>
      </w:r>
      <w:r w:rsidRPr="008B6F59">
        <w:rPr>
          <w:lang w:val="ru-RU"/>
        </w:rPr>
        <w:instrText>6</w:instrText>
      </w:r>
      <w:r>
        <w:instrText>gfekjQNg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RHwDF</w:instrText>
      </w:r>
      <w:r w:rsidRPr="008B6F59">
        <w:rPr>
          <w:lang w:val="ru-RU"/>
        </w:rPr>
        <w:instrText>9</w:instrText>
      </w:r>
      <w:r>
        <w:instrText>ghfEyBamhzgRW</w:instrText>
      </w:r>
      <w:r w:rsidRPr="008B6F59">
        <w:rPr>
          <w:lang w:val="ru-RU"/>
        </w:rPr>
        <w:instrText>2</w:instrText>
      </w:r>
      <w:r>
        <w:instrText>xA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Default="00AE2BB9">
      <w:pPr>
        <w:pStyle w:val="MMTopic1"/>
        <w:numPr>
          <w:ilvl w:val="0"/>
          <w:numId w:val="1"/>
        </w:numPr>
        <w:spacing w:after="240"/>
      </w:pPr>
      <w:bookmarkStart w:id="9" w:name="_Toc256000004"/>
      <w:bookmarkStart w:id="10" w:name="9xWGGQquykaaks6RXlUbhQ=="/>
      <w:r>
        <w:t>Показатели итогов</w:t>
      </w:r>
      <w:bookmarkEnd w:id="9"/>
      <w:bookmarkEnd w:id="10"/>
      <w:r>
        <w:fldChar w:fldCharType="begin"/>
      </w:r>
      <w:r>
        <w:instrText>PRIVATE {"MapObjectType":"Topic","SubType":"Main","Id":"9xWGGQquykaaks6RXlUbhQ==","Parent":"RHwDF9ghfEyBamhzgRW2xA=="}</w:instrText>
      </w:r>
      <w:r>
        <w:fldChar w:fldCharType="end"/>
      </w:r>
    </w:p>
    <w:p w:rsidR="00E756D5" w:rsidRDefault="00AE2BB9">
      <w:pPr>
        <w:pStyle w:val="MMTopic2"/>
        <w:numPr>
          <w:ilvl w:val="1"/>
          <w:numId w:val="1"/>
        </w:numPr>
        <w:spacing w:after="240"/>
      </w:pPr>
      <w:bookmarkStart w:id="11" w:name="_Toc256000005"/>
      <w:bookmarkStart w:id="12" w:name="RSfTv+378EyXC3/jZB8cnA=="/>
      <w:r>
        <w:t>Начальный остаток по банку</w:t>
      </w:r>
      <w:bookmarkEnd w:id="11"/>
      <w:bookmarkEnd w:id="12"/>
      <w:r>
        <w:fldChar w:fldCharType="begin"/>
      </w:r>
      <w:r>
        <w:instrText>PRIVATE {"MapObjectType":"Topic","SubType":"Subtopic","Id":"RSfTv+378EyXC3/jZB8cnA==","Par</w:instrText>
      </w:r>
      <w:r>
        <w:instrText>ent":"9xWGGQquykaaks6RXlUbhQ=="}</w:instrText>
      </w:r>
      <w:r>
        <w:fldChar w:fldCharType="end"/>
      </w:r>
    </w:p>
    <w:p w:rsidR="00E756D5" w:rsidRDefault="00AE2BB9">
      <w:pPr>
        <w:pStyle w:val="MMTopic2"/>
        <w:numPr>
          <w:ilvl w:val="1"/>
          <w:numId w:val="1"/>
        </w:numPr>
        <w:spacing w:after="240"/>
      </w:pPr>
      <w:bookmarkStart w:id="13" w:name="_Toc256000006"/>
      <w:bookmarkStart w:id="14" w:name="zbhwauKCxE2jvKFCwe9Zyw=="/>
      <w:r>
        <w:t>Начальный остаток по кассе</w:t>
      </w:r>
      <w:bookmarkEnd w:id="13"/>
      <w:bookmarkEnd w:id="14"/>
      <w:r>
        <w:fldChar w:fldCharType="begin"/>
      </w:r>
      <w:r>
        <w:instrText>PRIVATE {"MapObjectType":"Topic","SubType":"Subtopic","Id":"zbhwauKCxE2jvKFCwe9Zyw==","Parent":"9xWGGQquykaaks6RXlUbhQ=="}</w:instrText>
      </w:r>
      <w:r>
        <w:fldChar w:fldCharType="end"/>
      </w:r>
    </w:p>
    <w:p w:rsidR="00E756D5" w:rsidRPr="008B6F59" w:rsidRDefault="00AE2BB9">
      <w:pPr>
        <w:pStyle w:val="MMTopic3"/>
        <w:numPr>
          <w:ilvl w:val="2"/>
          <w:numId w:val="1"/>
        </w:numPr>
        <w:spacing w:after="240"/>
        <w:rPr>
          <w:lang w:val="ru-RU"/>
        </w:rPr>
      </w:pPr>
      <w:bookmarkStart w:id="15" w:name="_Toc256000007"/>
      <w:bookmarkStart w:id="16" w:name="oY5gPaft006RlB42oO6GTg=="/>
      <w:r w:rsidRPr="008B6F59">
        <w:rPr>
          <w:lang w:val="ru-RU"/>
        </w:rPr>
        <w:t>Не подлежит расшифровке, служит только для информации</w:t>
      </w:r>
      <w:bookmarkEnd w:id="15"/>
      <w:bookmarkEnd w:id="16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</w:instrText>
      </w:r>
      <w:r>
        <w:instrText>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oY</w:instrText>
      </w:r>
      <w:r w:rsidRPr="008B6F59">
        <w:rPr>
          <w:lang w:val="ru-RU"/>
        </w:rPr>
        <w:instrText>5</w:instrText>
      </w:r>
      <w:r>
        <w:instrText>gPaft</w:instrText>
      </w:r>
      <w:r w:rsidRPr="008B6F59">
        <w:rPr>
          <w:lang w:val="ru-RU"/>
        </w:rPr>
        <w:instrText>006</w:instrText>
      </w:r>
      <w:r>
        <w:instrText>RlB</w:instrText>
      </w:r>
      <w:r w:rsidRPr="008B6F59">
        <w:rPr>
          <w:lang w:val="ru-RU"/>
        </w:rPr>
        <w:instrText>42</w:instrText>
      </w:r>
      <w:r>
        <w:instrText>oO</w:instrText>
      </w:r>
      <w:r w:rsidRPr="008B6F59">
        <w:rPr>
          <w:lang w:val="ru-RU"/>
        </w:rPr>
        <w:instrText>6</w:instrText>
      </w:r>
      <w:r>
        <w:instrText>GTg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zbhwauKCxE</w:instrText>
      </w:r>
      <w:r w:rsidRPr="008B6F59">
        <w:rPr>
          <w:lang w:val="ru-RU"/>
        </w:rPr>
        <w:instrText>2</w:instrText>
      </w:r>
      <w:r>
        <w:instrText>jvKFCwe</w:instrText>
      </w:r>
      <w:r w:rsidRPr="008B6F59">
        <w:rPr>
          <w:lang w:val="ru-RU"/>
        </w:rPr>
        <w:instrText>9</w:instrText>
      </w:r>
      <w:r>
        <w:instrText>Zyw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Default="00AE2BB9">
      <w:pPr>
        <w:pStyle w:val="MMTopic2"/>
        <w:numPr>
          <w:ilvl w:val="1"/>
          <w:numId w:val="1"/>
        </w:numPr>
        <w:spacing w:after="240"/>
      </w:pPr>
      <w:bookmarkStart w:id="17" w:name="_Toc256000008"/>
      <w:bookmarkStart w:id="18" w:name="ZE0MFd+aikyd3bruyxsG3Q=="/>
      <w:r>
        <w:t>Конечный остаток по банку</w:t>
      </w:r>
      <w:bookmarkEnd w:id="17"/>
      <w:bookmarkEnd w:id="18"/>
      <w:r>
        <w:fldChar w:fldCharType="begin"/>
      </w:r>
      <w:r>
        <w:instrText>PRIVATE {"MapObjectType":"Topic","SubType":"Subtopic","Id":"ZE0MFd+aikyd3bruyxsG3Q==","Parent":"9xWGGQquykaaks6RXlUbhQ=="}</w:instrText>
      </w:r>
      <w:r>
        <w:fldChar w:fldCharType="end"/>
      </w:r>
    </w:p>
    <w:p w:rsidR="00E756D5" w:rsidRPr="008B6F59" w:rsidRDefault="00AE2BB9">
      <w:pPr>
        <w:pStyle w:val="MMTopic3"/>
        <w:numPr>
          <w:ilvl w:val="2"/>
          <w:numId w:val="1"/>
        </w:numPr>
        <w:spacing w:after="240"/>
        <w:rPr>
          <w:lang w:val="ru-RU"/>
        </w:rPr>
      </w:pPr>
      <w:bookmarkStart w:id="19" w:name="_Toc256000009"/>
      <w:bookmarkStart w:id="20" w:name="AX2HAw7/G0GVCNAAjsBT0w=="/>
      <w:r w:rsidRPr="008B6F59">
        <w:rPr>
          <w:lang w:val="ru-RU"/>
        </w:rPr>
        <w:t>Считается как начальный остаток - Сумма оплат по реестру</w:t>
      </w:r>
      <w:bookmarkEnd w:id="19"/>
      <w:bookmarkEnd w:id="20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AX</w:instrText>
      </w:r>
      <w:r w:rsidRPr="008B6F59">
        <w:rPr>
          <w:lang w:val="ru-RU"/>
        </w:rPr>
        <w:instrText>2</w:instrText>
      </w:r>
      <w:r>
        <w:instrText>HAw</w:instrText>
      </w:r>
      <w:r w:rsidRPr="008B6F59">
        <w:rPr>
          <w:lang w:val="ru-RU"/>
        </w:rPr>
        <w:instrText>7/</w:instrText>
      </w:r>
      <w:r>
        <w:instrText>G</w:instrText>
      </w:r>
      <w:r w:rsidRPr="008B6F59">
        <w:rPr>
          <w:lang w:val="ru-RU"/>
        </w:rPr>
        <w:instrText>0</w:instrText>
      </w:r>
      <w:r>
        <w:instrText>GVCNAAjsBT</w:instrText>
      </w:r>
      <w:r w:rsidRPr="008B6F59">
        <w:rPr>
          <w:lang w:val="ru-RU"/>
        </w:rPr>
        <w:instrText>0</w:instrText>
      </w:r>
      <w:r>
        <w:instrText>w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ZE</w:instrText>
      </w:r>
      <w:r w:rsidRPr="008B6F59">
        <w:rPr>
          <w:lang w:val="ru-RU"/>
        </w:rPr>
        <w:instrText>0</w:instrText>
      </w:r>
      <w:r>
        <w:instrText>MFd</w:instrText>
      </w:r>
      <w:r w:rsidRPr="008B6F59">
        <w:rPr>
          <w:lang w:val="ru-RU"/>
        </w:rPr>
        <w:instrText>+</w:instrText>
      </w:r>
      <w:r>
        <w:instrText>aikyd</w:instrText>
      </w:r>
      <w:r w:rsidRPr="008B6F59">
        <w:rPr>
          <w:lang w:val="ru-RU"/>
        </w:rPr>
        <w:instrText>3</w:instrText>
      </w:r>
      <w:r>
        <w:instrText>bruyxsG</w:instrText>
      </w:r>
      <w:r w:rsidRPr="008B6F59">
        <w:rPr>
          <w:lang w:val="ru-RU"/>
        </w:rPr>
        <w:instrText>3</w:instrText>
      </w:r>
      <w:r>
        <w:instrText>Q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Default="00AE2BB9">
      <w:pPr>
        <w:pStyle w:val="MMTopic2"/>
        <w:numPr>
          <w:ilvl w:val="1"/>
          <w:numId w:val="1"/>
        </w:numPr>
        <w:spacing w:after="240"/>
      </w:pPr>
      <w:bookmarkStart w:id="21" w:name="_Toc256000010"/>
      <w:bookmarkStart w:id="22" w:name="HOkuldKAHEmC9cfsJdcIWg=="/>
      <w:r>
        <w:t>Итого плановые поступления</w:t>
      </w:r>
      <w:bookmarkEnd w:id="21"/>
      <w:bookmarkEnd w:id="22"/>
      <w:r>
        <w:fldChar w:fldCharType="begin"/>
      </w:r>
      <w:r>
        <w:instrText>PRIVATE {"MapObjectType":"Topic","SubType":"Sub</w:instrText>
      </w:r>
      <w:r>
        <w:instrText>topic","Id":"HOkuldKAHEmC9cfsJdcIWg==","Parent":"9xWGGQquykaaks6RXlUbhQ=="}</w:instrText>
      </w:r>
      <w:r>
        <w:fldChar w:fldCharType="end"/>
      </w:r>
    </w:p>
    <w:p w:rsidR="00E756D5" w:rsidRDefault="00AE2BB9">
      <w:pPr>
        <w:pStyle w:val="MMTopic3"/>
        <w:numPr>
          <w:ilvl w:val="2"/>
          <w:numId w:val="1"/>
        </w:numPr>
        <w:spacing w:after="240"/>
      </w:pPr>
      <w:bookmarkStart w:id="23" w:name="_Toc256000011"/>
      <w:bookmarkStart w:id="24" w:name="W36ZvsDYPUin5CDO/DT62Q=="/>
      <w:r>
        <w:t>Общая сумма плановых поступлений</w:t>
      </w:r>
      <w:bookmarkEnd w:id="23"/>
      <w:bookmarkEnd w:id="24"/>
      <w:r>
        <w:fldChar w:fldCharType="begin"/>
      </w:r>
      <w:r>
        <w:instrText>PRIVATE {"MapObjectType":"Topic","SubType":"Subtopic","Id":"W36ZvsDYPUin5CDO/DT62Q==","Parent":"HOkuldKAHEmC9cfsJdcIWg=="}</w:instrText>
      </w:r>
      <w:r>
        <w:fldChar w:fldCharType="end"/>
      </w:r>
    </w:p>
    <w:p w:rsidR="00E756D5" w:rsidRDefault="00AE2BB9">
      <w:pPr>
        <w:pStyle w:val="MMTopic2"/>
        <w:numPr>
          <w:ilvl w:val="1"/>
          <w:numId w:val="1"/>
        </w:numPr>
        <w:spacing w:after="240"/>
      </w:pPr>
      <w:bookmarkStart w:id="25" w:name="_Toc256000012"/>
      <w:bookmarkStart w:id="26" w:name="zS/XiEqkVES/8YVUoBOHbA=="/>
      <w:r>
        <w:t xml:space="preserve">Итого плановые </w:t>
      </w:r>
      <w:r>
        <w:t>расходы</w:t>
      </w:r>
      <w:bookmarkEnd w:id="25"/>
      <w:bookmarkEnd w:id="26"/>
      <w:r>
        <w:fldChar w:fldCharType="begin"/>
      </w:r>
      <w:r>
        <w:instrText>PRIVATE {"MapObjectType":"Topic","SubType":"Subtopic","Id":"zS/XiEqkVES/8YVUoBOHbA==","Parent":"9xWGGQquykaaks6RXlUbhQ=="}</w:instrText>
      </w:r>
      <w:r>
        <w:fldChar w:fldCharType="end"/>
      </w:r>
    </w:p>
    <w:p w:rsidR="00E756D5" w:rsidRDefault="00AE2BB9">
      <w:pPr>
        <w:pStyle w:val="MMTopic3"/>
        <w:numPr>
          <w:ilvl w:val="2"/>
          <w:numId w:val="1"/>
        </w:numPr>
        <w:spacing w:after="240"/>
      </w:pPr>
      <w:bookmarkStart w:id="27" w:name="_Toc256000013"/>
      <w:bookmarkStart w:id="28" w:name="0Ep1rjdUp0GZKTPoLQBlWg=="/>
      <w:r>
        <w:t>Общая сумма плановых платежей</w:t>
      </w:r>
      <w:bookmarkEnd w:id="27"/>
      <w:bookmarkEnd w:id="28"/>
      <w:r>
        <w:fldChar w:fldCharType="begin"/>
      </w:r>
      <w:r>
        <w:instrText>PRIVATE {"MapObjectType":"Topic","SubType":"Subtopic","Id":"0Ep1rjdUp0GZKTPoLQBlWg==","Parent":</w:instrText>
      </w:r>
      <w:r>
        <w:instrText>"zS/XiEqkVES/8YVUoBOHbA=="}</w:instrText>
      </w:r>
      <w:r>
        <w:fldChar w:fldCharType="end"/>
      </w:r>
    </w:p>
    <w:p w:rsidR="00E756D5" w:rsidRPr="008B6F59" w:rsidRDefault="00AE2BB9">
      <w:pPr>
        <w:pStyle w:val="MMTopic1"/>
        <w:numPr>
          <w:ilvl w:val="0"/>
          <w:numId w:val="1"/>
        </w:numPr>
        <w:spacing w:after="240"/>
        <w:rPr>
          <w:lang w:val="ru-RU"/>
        </w:rPr>
      </w:pPr>
      <w:bookmarkStart w:id="29" w:name="_Toc256000014"/>
      <w:bookmarkStart w:id="30" w:name="/S5EpXz2FU6VUxQkuiH/Sg=="/>
      <w:r w:rsidRPr="008B6F59">
        <w:rPr>
          <w:lang w:val="ru-RU"/>
        </w:rPr>
        <w:t>Показатели в группировке по дате</w:t>
      </w:r>
      <w:bookmarkEnd w:id="29"/>
      <w:bookmarkEnd w:id="30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Main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":"/</w:instrText>
      </w:r>
      <w:r>
        <w:instrText>S</w:instrText>
      </w:r>
      <w:r w:rsidRPr="008B6F59">
        <w:rPr>
          <w:lang w:val="ru-RU"/>
        </w:rPr>
        <w:instrText>5</w:instrText>
      </w:r>
      <w:r>
        <w:instrText>EpXz</w:instrText>
      </w:r>
      <w:r w:rsidRPr="008B6F59">
        <w:rPr>
          <w:lang w:val="ru-RU"/>
        </w:rPr>
        <w:instrText>2</w:instrText>
      </w:r>
      <w:r>
        <w:instrText>FU</w:instrText>
      </w:r>
      <w:r w:rsidRPr="008B6F59">
        <w:rPr>
          <w:lang w:val="ru-RU"/>
        </w:rPr>
        <w:instrText>6</w:instrText>
      </w:r>
      <w:r>
        <w:instrText>VUxQkuiH</w:instrText>
      </w:r>
      <w:r w:rsidRPr="008B6F59">
        <w:rPr>
          <w:lang w:val="ru-RU"/>
        </w:rPr>
        <w:instrText>/</w:instrText>
      </w:r>
      <w:r>
        <w:instrText>Sg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RHwDF</w:instrText>
      </w:r>
      <w:r w:rsidRPr="008B6F59">
        <w:rPr>
          <w:lang w:val="ru-RU"/>
        </w:rPr>
        <w:instrText>9</w:instrText>
      </w:r>
      <w:r>
        <w:instrText>ghfEyBamhzgRW</w:instrText>
      </w:r>
      <w:r w:rsidRPr="008B6F59">
        <w:rPr>
          <w:lang w:val="ru-RU"/>
        </w:rPr>
        <w:instrText>2</w:instrText>
      </w:r>
      <w:r>
        <w:instrText>xA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Default="00AE2BB9">
      <w:pPr>
        <w:pStyle w:val="MMTopic2"/>
        <w:numPr>
          <w:ilvl w:val="1"/>
          <w:numId w:val="1"/>
        </w:numPr>
        <w:spacing w:after="240"/>
      </w:pPr>
      <w:bookmarkStart w:id="31" w:name="_Toc256000015"/>
      <w:bookmarkStart w:id="32" w:name="IO2zjutQZ0q/5OitD5Dk2w=="/>
      <w:r>
        <w:t>Плановые расходы</w:t>
      </w:r>
      <w:bookmarkEnd w:id="31"/>
      <w:bookmarkEnd w:id="32"/>
      <w:r>
        <w:fldChar w:fldCharType="begin"/>
      </w:r>
      <w:r>
        <w:instrText>PRIVATE {"MapObjectType":"Topic","SubType":"Subtopic","Id</w:instrText>
      </w:r>
      <w:r>
        <w:instrText>":"IO2zjutQZ0q/5OitD5Dk2w==","Parent":"/S5EpXz2FU6VUxQkuiH/Sg=="}</w:instrText>
      </w:r>
      <w:r>
        <w:fldChar w:fldCharType="end"/>
      </w:r>
    </w:p>
    <w:p w:rsidR="00E756D5" w:rsidRPr="008B6F59" w:rsidRDefault="00AE2BB9">
      <w:pPr>
        <w:pStyle w:val="MMTopic3"/>
        <w:numPr>
          <w:ilvl w:val="2"/>
          <w:numId w:val="1"/>
        </w:numPr>
        <w:spacing w:after="240"/>
        <w:rPr>
          <w:lang w:val="ru-RU"/>
        </w:rPr>
      </w:pPr>
      <w:bookmarkStart w:id="33" w:name="_Toc256000016"/>
      <w:bookmarkStart w:id="34" w:name="S20Cex1kp0qm5dnujwlzfg=="/>
      <w:r w:rsidRPr="008B6F59">
        <w:rPr>
          <w:lang w:val="ru-RU"/>
        </w:rPr>
        <w:t>Дата платежа: если пусто, то текущее число</w:t>
      </w:r>
      <w:bookmarkEnd w:id="33"/>
      <w:bookmarkEnd w:id="34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S</w:instrText>
      </w:r>
      <w:r w:rsidRPr="008B6F59">
        <w:rPr>
          <w:lang w:val="ru-RU"/>
        </w:rPr>
        <w:instrText>20</w:instrText>
      </w:r>
      <w:r>
        <w:instrText>Cex</w:instrText>
      </w:r>
      <w:r w:rsidRPr="008B6F59">
        <w:rPr>
          <w:lang w:val="ru-RU"/>
        </w:rPr>
        <w:instrText>1</w:instrText>
      </w:r>
      <w:r>
        <w:instrText>kp</w:instrText>
      </w:r>
      <w:r w:rsidRPr="008B6F59">
        <w:rPr>
          <w:lang w:val="ru-RU"/>
        </w:rPr>
        <w:instrText>0</w:instrText>
      </w:r>
      <w:r>
        <w:instrText>qm</w:instrText>
      </w:r>
      <w:r w:rsidRPr="008B6F59">
        <w:rPr>
          <w:lang w:val="ru-RU"/>
        </w:rPr>
        <w:instrText>5</w:instrText>
      </w:r>
      <w:r>
        <w:instrText>dnujwlzfg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IO</w:instrText>
      </w:r>
      <w:r w:rsidRPr="008B6F59">
        <w:rPr>
          <w:lang w:val="ru-RU"/>
        </w:rPr>
        <w:instrText>2</w:instrText>
      </w:r>
      <w:r>
        <w:instrText>zjutQZ</w:instrText>
      </w:r>
      <w:r w:rsidRPr="008B6F59">
        <w:rPr>
          <w:lang w:val="ru-RU"/>
        </w:rPr>
        <w:instrText>0</w:instrText>
      </w:r>
      <w:r>
        <w:instrText>q</w:instrText>
      </w:r>
      <w:r w:rsidRPr="008B6F59">
        <w:rPr>
          <w:lang w:val="ru-RU"/>
        </w:rPr>
        <w:instrText>/5</w:instrText>
      </w:r>
      <w:r>
        <w:instrText>OitD</w:instrText>
      </w:r>
      <w:r w:rsidRPr="008B6F59">
        <w:rPr>
          <w:lang w:val="ru-RU"/>
        </w:rPr>
        <w:instrText>5</w:instrText>
      </w:r>
      <w:r>
        <w:instrText>Dk</w:instrText>
      </w:r>
      <w:r w:rsidRPr="008B6F59">
        <w:rPr>
          <w:lang w:val="ru-RU"/>
        </w:rPr>
        <w:instrText>2</w:instrText>
      </w:r>
      <w:r>
        <w:instrText>w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Default="00AE2BB9">
      <w:pPr>
        <w:pStyle w:val="MMTopic2"/>
        <w:numPr>
          <w:ilvl w:val="1"/>
          <w:numId w:val="1"/>
        </w:numPr>
        <w:spacing w:after="240"/>
      </w:pPr>
      <w:bookmarkStart w:id="35" w:name="_Toc256000017"/>
      <w:bookmarkStart w:id="36" w:name="JxG2F/lXo02bPAsLFpvD7w=="/>
      <w:r>
        <w:t>Оплата по реестру</w:t>
      </w:r>
      <w:bookmarkEnd w:id="35"/>
      <w:bookmarkEnd w:id="36"/>
      <w:r>
        <w:fldChar w:fldCharType="begin"/>
      </w:r>
      <w:r>
        <w:instrText>PRIV</w:instrText>
      </w:r>
      <w:r>
        <w:instrText>ATE {"MapObjectType":"Topic","SubType":"Subtopic","Id":"JxG2F/lXo02bPAsLFpvD7w==","Parent":"/S5EpXz2FU6VUxQkuiH/Sg=="}</w:instrText>
      </w:r>
      <w:r>
        <w:fldChar w:fldCharType="end"/>
      </w:r>
    </w:p>
    <w:p w:rsidR="00E756D5" w:rsidRPr="008B6F59" w:rsidRDefault="00AE2BB9">
      <w:pPr>
        <w:pStyle w:val="MMTopic3"/>
        <w:numPr>
          <w:ilvl w:val="2"/>
          <w:numId w:val="1"/>
        </w:numPr>
        <w:spacing w:after="240"/>
        <w:rPr>
          <w:lang w:val="ru-RU"/>
        </w:rPr>
      </w:pPr>
      <w:bookmarkStart w:id="37" w:name="_Toc256000018"/>
      <w:bookmarkStart w:id="38" w:name="N+6aBmB7eU2NvYI02jTNfA=="/>
      <w:r w:rsidRPr="008B6F59">
        <w:rPr>
          <w:lang w:val="ru-RU"/>
        </w:rPr>
        <w:t>Сумму формируют счета, попавшие в реестр платежей на дату</w:t>
      </w:r>
      <w:bookmarkEnd w:id="37"/>
      <w:bookmarkEnd w:id="38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N</w:instrText>
      </w:r>
      <w:r w:rsidRPr="008B6F59">
        <w:rPr>
          <w:lang w:val="ru-RU"/>
        </w:rPr>
        <w:instrText>+6</w:instrText>
      </w:r>
      <w:r>
        <w:instrText>aBmB</w:instrText>
      </w:r>
      <w:r w:rsidRPr="008B6F59">
        <w:rPr>
          <w:lang w:val="ru-RU"/>
        </w:rPr>
        <w:instrText>7</w:instrText>
      </w:r>
      <w:r>
        <w:instrText>eU</w:instrText>
      </w:r>
      <w:r w:rsidRPr="008B6F59">
        <w:rPr>
          <w:lang w:val="ru-RU"/>
        </w:rPr>
        <w:instrText>2</w:instrText>
      </w:r>
      <w:r>
        <w:instrText>NvYI</w:instrText>
      </w:r>
      <w:r w:rsidRPr="008B6F59">
        <w:rPr>
          <w:lang w:val="ru-RU"/>
        </w:rPr>
        <w:instrText>02</w:instrText>
      </w:r>
      <w:r>
        <w:instrText>j</w:instrText>
      </w:r>
      <w:r>
        <w:instrText>TNfA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JxG</w:instrText>
      </w:r>
      <w:r w:rsidRPr="008B6F59">
        <w:rPr>
          <w:lang w:val="ru-RU"/>
        </w:rPr>
        <w:instrText>2</w:instrText>
      </w:r>
      <w:r>
        <w:instrText>F</w:instrText>
      </w:r>
      <w:r w:rsidRPr="008B6F59">
        <w:rPr>
          <w:lang w:val="ru-RU"/>
        </w:rPr>
        <w:instrText>/</w:instrText>
      </w:r>
      <w:r>
        <w:instrText>lXo</w:instrText>
      </w:r>
      <w:r w:rsidRPr="008B6F59">
        <w:rPr>
          <w:lang w:val="ru-RU"/>
        </w:rPr>
        <w:instrText>02</w:instrText>
      </w:r>
      <w:r>
        <w:instrText>bPAsLFpvD</w:instrText>
      </w:r>
      <w:r w:rsidRPr="008B6F59">
        <w:rPr>
          <w:lang w:val="ru-RU"/>
        </w:rPr>
        <w:instrText>7</w:instrText>
      </w:r>
      <w:r>
        <w:instrText>w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Default="00AE2BB9">
      <w:pPr>
        <w:pStyle w:val="MMTopic2"/>
        <w:numPr>
          <w:ilvl w:val="1"/>
          <w:numId w:val="1"/>
        </w:numPr>
        <w:spacing w:after="240"/>
      </w:pPr>
      <w:bookmarkStart w:id="39" w:name="_Toc256000019"/>
      <w:bookmarkStart w:id="40" w:name="GDfcv0wev0egQuFwtOW29g=="/>
      <w:r>
        <w:t>Плановые поступления</w:t>
      </w:r>
      <w:bookmarkEnd w:id="39"/>
      <w:bookmarkEnd w:id="40"/>
      <w:r>
        <w:fldChar w:fldCharType="begin"/>
      </w:r>
      <w:r>
        <w:instrText>PRIVATE {"MapObjectType":"Topic","SubType":"Subtopic","Id":"GDfcv0wev0egQuFwtOW29g==","Parent":"/S5EpXz2FU6VUxQkuiH/Sg=="}</w:instrText>
      </w:r>
      <w:r>
        <w:fldChar w:fldCharType="end"/>
      </w:r>
    </w:p>
    <w:p w:rsidR="00E756D5" w:rsidRPr="008B6F59" w:rsidRDefault="00AE2BB9">
      <w:pPr>
        <w:pStyle w:val="MMTopic3"/>
        <w:numPr>
          <w:ilvl w:val="2"/>
          <w:numId w:val="1"/>
        </w:numPr>
        <w:spacing w:after="240"/>
        <w:rPr>
          <w:lang w:val="ru-RU"/>
        </w:rPr>
      </w:pPr>
      <w:bookmarkStart w:id="41" w:name="_Toc256000020"/>
      <w:bookmarkStart w:id="42" w:name="Xc2F0eT/w0iDSqVpzf+ZjQ=="/>
      <w:r w:rsidRPr="008B6F59">
        <w:rPr>
          <w:lang w:val="ru-RU"/>
        </w:rPr>
        <w:t>Сумму формируют документы планируемого поступления оплаты по бан</w:t>
      </w:r>
      <w:r w:rsidRPr="008B6F59">
        <w:rPr>
          <w:lang w:val="ru-RU"/>
        </w:rPr>
        <w:t>ку или кассе</w:t>
      </w:r>
      <w:bookmarkEnd w:id="41"/>
      <w:bookmarkEnd w:id="42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Xc</w:instrText>
      </w:r>
      <w:r w:rsidRPr="008B6F59">
        <w:rPr>
          <w:lang w:val="ru-RU"/>
        </w:rPr>
        <w:instrText>2</w:instrText>
      </w:r>
      <w:r>
        <w:instrText>F</w:instrText>
      </w:r>
      <w:r w:rsidRPr="008B6F59">
        <w:rPr>
          <w:lang w:val="ru-RU"/>
        </w:rPr>
        <w:instrText>0</w:instrText>
      </w:r>
      <w:r>
        <w:instrText>eT</w:instrText>
      </w:r>
      <w:r w:rsidRPr="008B6F59">
        <w:rPr>
          <w:lang w:val="ru-RU"/>
        </w:rPr>
        <w:instrText>/</w:instrText>
      </w:r>
      <w:r>
        <w:instrText>w</w:instrText>
      </w:r>
      <w:r w:rsidRPr="008B6F59">
        <w:rPr>
          <w:lang w:val="ru-RU"/>
        </w:rPr>
        <w:instrText>0</w:instrText>
      </w:r>
      <w:r>
        <w:instrText>iDSqVpzf</w:instrText>
      </w:r>
      <w:r w:rsidRPr="008B6F59">
        <w:rPr>
          <w:lang w:val="ru-RU"/>
        </w:rPr>
        <w:instrText>+</w:instrText>
      </w:r>
      <w:r>
        <w:instrText>ZjQ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GDfcv</w:instrText>
      </w:r>
      <w:r w:rsidRPr="008B6F59">
        <w:rPr>
          <w:lang w:val="ru-RU"/>
        </w:rPr>
        <w:instrText>0</w:instrText>
      </w:r>
      <w:r>
        <w:instrText>wev</w:instrText>
      </w:r>
      <w:r w:rsidRPr="008B6F59">
        <w:rPr>
          <w:lang w:val="ru-RU"/>
        </w:rPr>
        <w:instrText>0</w:instrText>
      </w:r>
      <w:r>
        <w:instrText>egQuFwtOW</w:instrText>
      </w:r>
      <w:r w:rsidRPr="008B6F59">
        <w:rPr>
          <w:lang w:val="ru-RU"/>
        </w:rPr>
        <w:instrText>29</w:instrText>
      </w:r>
      <w:r>
        <w:instrText>g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Default="00AE2BB9">
      <w:pPr>
        <w:pStyle w:val="MMTopic1"/>
        <w:numPr>
          <w:ilvl w:val="0"/>
          <w:numId w:val="1"/>
        </w:numPr>
        <w:spacing w:after="240"/>
      </w:pPr>
      <w:bookmarkStart w:id="43" w:name="_Toc256000021"/>
      <w:bookmarkStart w:id="44" w:name="CZiREwwpJk2xiStuN1JFBw=="/>
      <w:r>
        <w:t>Требования к документам - счетам</w:t>
      </w:r>
      <w:bookmarkEnd w:id="43"/>
      <w:bookmarkEnd w:id="44"/>
      <w:r>
        <w:fldChar w:fldCharType="begin"/>
      </w:r>
      <w:r>
        <w:instrText>PRIVATE {"MapObjectType":"Topic","SubType":"Main","Id":"CZiREwwpJk2xiStuN1JFBw==","Pare</w:instrText>
      </w:r>
      <w:r>
        <w:instrText>nt":"RHwDF9ghfEyBamhzgRW2xA=="}</w:instrText>
      </w:r>
      <w:r>
        <w:fldChar w:fldCharType="end"/>
      </w:r>
    </w:p>
    <w:p w:rsidR="00E756D5" w:rsidRPr="008B6F59" w:rsidRDefault="00AE2BB9">
      <w:pPr>
        <w:pStyle w:val="MMTopic2"/>
        <w:numPr>
          <w:ilvl w:val="1"/>
          <w:numId w:val="1"/>
        </w:numPr>
        <w:spacing w:after="240"/>
        <w:rPr>
          <w:lang w:val="ru-RU"/>
        </w:rPr>
      </w:pPr>
      <w:bookmarkStart w:id="45" w:name="_Toc256000022"/>
      <w:bookmarkStart w:id="46" w:name="wcedh42Hlkypp4KMVDAObA=="/>
      <w:r w:rsidRPr="008B6F59">
        <w:rPr>
          <w:lang w:val="ru-RU"/>
        </w:rPr>
        <w:t>Группы документов  для выбираемых счетов на оплату, попадающие в платежный календарь</w:t>
      </w:r>
      <w:bookmarkEnd w:id="45"/>
      <w:bookmarkEnd w:id="46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wcedh</w:instrText>
      </w:r>
      <w:r w:rsidRPr="008B6F59">
        <w:rPr>
          <w:lang w:val="ru-RU"/>
        </w:rPr>
        <w:instrText>42</w:instrText>
      </w:r>
      <w:r>
        <w:instrText>Hlkypp</w:instrText>
      </w:r>
      <w:r w:rsidRPr="008B6F59">
        <w:rPr>
          <w:lang w:val="ru-RU"/>
        </w:rPr>
        <w:instrText>4</w:instrText>
      </w:r>
      <w:r>
        <w:instrText>KMVDAObA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CZiREwwpJk</w:instrText>
      </w:r>
      <w:r w:rsidRPr="008B6F59">
        <w:rPr>
          <w:lang w:val="ru-RU"/>
        </w:rPr>
        <w:instrText>2</w:instrText>
      </w:r>
      <w:r>
        <w:instrText>xiStuN</w:instrText>
      </w:r>
      <w:r w:rsidRPr="008B6F59">
        <w:rPr>
          <w:lang w:val="ru-RU"/>
        </w:rPr>
        <w:instrText>1</w:instrText>
      </w:r>
      <w:r>
        <w:instrText>JFBw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Default="00AE2BB9">
      <w:pPr>
        <w:pStyle w:val="MMTopic3"/>
        <w:numPr>
          <w:ilvl w:val="2"/>
          <w:numId w:val="1"/>
        </w:numPr>
        <w:spacing w:after="240"/>
      </w:pPr>
      <w:bookmarkStart w:id="47" w:name="_Toc256000023"/>
      <w:bookmarkStart w:id="48" w:name="nvTfvhsSbEmxH8ga5t5Dcg=="/>
      <w:r>
        <w:t>Счета</w:t>
      </w:r>
      <w:bookmarkEnd w:id="47"/>
      <w:bookmarkEnd w:id="48"/>
      <w:r>
        <w:fldChar w:fldCharType="begin"/>
      </w:r>
      <w:r>
        <w:instrText xml:space="preserve">PRIVATE </w:instrText>
      </w:r>
      <w:r>
        <w:instrText>{"MapObjectType":"Topic","SubType":"Subtopic","Id":"nvTfvhsSbEmxH8ga5t5Dcg==","Parent":"wcedh42Hlkypp4KMVDAObA=="}</w:instrText>
      </w:r>
      <w:r>
        <w:fldChar w:fldCharType="end"/>
      </w:r>
    </w:p>
    <w:p w:rsidR="00E756D5" w:rsidRDefault="00AE2BB9">
      <w:pPr>
        <w:pStyle w:val="MMTopic3"/>
        <w:numPr>
          <w:ilvl w:val="2"/>
          <w:numId w:val="1"/>
        </w:numPr>
        <w:spacing w:after="240"/>
      </w:pPr>
      <w:bookmarkStart w:id="49" w:name="_Toc256000024"/>
      <w:bookmarkStart w:id="50" w:name="TdQ3Ig1300SuFHZ0bq7mOw=="/>
      <w:r>
        <w:lastRenderedPageBreak/>
        <w:t>Внутренние</w:t>
      </w:r>
      <w:bookmarkEnd w:id="49"/>
      <w:bookmarkEnd w:id="50"/>
      <w:r>
        <w:fldChar w:fldCharType="begin"/>
      </w:r>
      <w:r>
        <w:instrText>PRIVATE {"MapObjectType":"Topic","SubType":"Subtopic","Id":"TdQ3Ig1300SuFHZ0bq7mOw==","Parent":"wcedh42Hlkypp4KMVDAObA=="}</w:instrText>
      </w:r>
      <w:r>
        <w:fldChar w:fldCharType="end"/>
      </w:r>
    </w:p>
    <w:p w:rsidR="00E756D5" w:rsidRDefault="00AE2BB9">
      <w:pPr>
        <w:pStyle w:val="MMTopic3"/>
        <w:numPr>
          <w:ilvl w:val="2"/>
          <w:numId w:val="1"/>
        </w:numPr>
        <w:spacing w:after="240"/>
      </w:pPr>
      <w:bookmarkStart w:id="51" w:name="_Toc256000025"/>
      <w:bookmarkStart w:id="52" w:name="zgeWpJaIlEi+FHqDwXnXsg=="/>
      <w:r>
        <w:t>"Слу</w:t>
      </w:r>
      <w:r>
        <w:t>жебки"</w:t>
      </w:r>
      <w:bookmarkEnd w:id="51"/>
      <w:bookmarkEnd w:id="52"/>
      <w:r>
        <w:fldChar w:fldCharType="begin"/>
      </w:r>
      <w:r>
        <w:instrText>PRIVATE {"MapObjectType":"Topic","SubType":"Subtopic","Id":"zgeWpJaIlEi+FHqDwXnXsg==","Parent":"wcedh42Hlkypp4KMVDAObA=="}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53" w:name="_Toc256000026"/>
      <w:bookmarkStart w:id="54" w:name="31a5QZAP7kGWyhTIwslBKg=="/>
      <w:r w:rsidRPr="008B6F59">
        <w:rPr>
          <w:lang w:val="ru-RU"/>
        </w:rPr>
        <w:t>В зависимости от статьи ДДС</w:t>
      </w:r>
      <w:bookmarkEnd w:id="53"/>
      <w:bookmarkEnd w:id="54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":"31</w:instrText>
      </w:r>
      <w:r>
        <w:instrText>a</w:instrText>
      </w:r>
      <w:r w:rsidRPr="008B6F59">
        <w:rPr>
          <w:lang w:val="ru-RU"/>
        </w:rPr>
        <w:instrText>5</w:instrText>
      </w:r>
      <w:r>
        <w:instrText>QZAP</w:instrText>
      </w:r>
      <w:r w:rsidRPr="008B6F59">
        <w:rPr>
          <w:lang w:val="ru-RU"/>
        </w:rPr>
        <w:instrText>7</w:instrText>
      </w:r>
      <w:r>
        <w:instrText>kGWyhTIwslBKg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zg</w:instrText>
      </w:r>
      <w:r>
        <w:instrText>eWpJaIlEi</w:instrText>
      </w:r>
      <w:r w:rsidRPr="008B6F59">
        <w:rPr>
          <w:lang w:val="ru-RU"/>
        </w:rPr>
        <w:instrText>+</w:instrText>
      </w:r>
      <w:r>
        <w:instrText>FHqDwXnXsg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Pr="008B6F59" w:rsidRDefault="00AE2BB9">
      <w:pPr>
        <w:pStyle w:val="MMTopic2"/>
        <w:numPr>
          <w:ilvl w:val="1"/>
          <w:numId w:val="1"/>
        </w:numPr>
        <w:spacing w:after="240"/>
        <w:rPr>
          <w:lang w:val="ru-RU"/>
        </w:rPr>
      </w:pPr>
      <w:bookmarkStart w:id="55" w:name="_Toc256000027"/>
      <w:bookmarkStart w:id="56" w:name="qItKpeW/k0yQLb72RHxelg=="/>
      <w:r w:rsidRPr="008B6F59">
        <w:rPr>
          <w:lang w:val="ru-RU"/>
        </w:rPr>
        <w:t>Попадают только подписанные (согласованные) счета  с  датой платежа, попадающей в выбранный период</w:t>
      </w:r>
      <w:bookmarkEnd w:id="55"/>
      <w:bookmarkEnd w:id="56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qItKpeW</w:instrText>
      </w:r>
      <w:r w:rsidRPr="008B6F59">
        <w:rPr>
          <w:lang w:val="ru-RU"/>
        </w:rPr>
        <w:instrText>/</w:instrText>
      </w:r>
      <w:r>
        <w:instrText>k</w:instrText>
      </w:r>
      <w:r w:rsidRPr="008B6F59">
        <w:rPr>
          <w:lang w:val="ru-RU"/>
        </w:rPr>
        <w:instrText>0</w:instrText>
      </w:r>
      <w:r>
        <w:instrText>yQLb</w:instrText>
      </w:r>
      <w:r w:rsidRPr="008B6F59">
        <w:rPr>
          <w:lang w:val="ru-RU"/>
        </w:rPr>
        <w:instrText>72</w:instrText>
      </w:r>
      <w:r>
        <w:instrText>RHxelg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CZiREwwpJk</w:instrText>
      </w:r>
      <w:r w:rsidRPr="008B6F59">
        <w:rPr>
          <w:lang w:val="ru-RU"/>
        </w:rPr>
        <w:instrText>2</w:instrText>
      </w:r>
      <w:r>
        <w:instrText>xiStuN</w:instrText>
      </w:r>
      <w:r w:rsidRPr="008B6F59">
        <w:rPr>
          <w:lang w:val="ru-RU"/>
        </w:rPr>
        <w:instrText>1</w:instrText>
      </w:r>
      <w:r>
        <w:instrText>JFBw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Pr="008B6F59" w:rsidRDefault="00AE2BB9">
      <w:pPr>
        <w:pStyle w:val="MMTopic1"/>
        <w:numPr>
          <w:ilvl w:val="0"/>
          <w:numId w:val="1"/>
        </w:numPr>
        <w:spacing w:after="240"/>
        <w:rPr>
          <w:lang w:val="ru-RU"/>
        </w:rPr>
      </w:pPr>
      <w:bookmarkStart w:id="57" w:name="_Toc256000030"/>
      <w:bookmarkStart w:id="58" w:name="H0OipyG1pUOGCxHJmDUnjA=="/>
      <w:bookmarkStart w:id="59" w:name="_GoBack"/>
      <w:bookmarkEnd w:id="59"/>
      <w:r w:rsidRPr="008B6F59">
        <w:rPr>
          <w:lang w:val="ru-RU"/>
        </w:rPr>
        <w:t>Требования к функционалу окна расшифровки</w:t>
      </w:r>
      <w:bookmarkEnd w:id="57"/>
      <w:bookmarkEnd w:id="58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Main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H</w:instrText>
      </w:r>
      <w:r w:rsidRPr="008B6F59">
        <w:rPr>
          <w:lang w:val="ru-RU"/>
        </w:rPr>
        <w:instrText>0</w:instrText>
      </w:r>
      <w:r>
        <w:instrText>OipyG</w:instrText>
      </w:r>
      <w:r w:rsidRPr="008B6F59">
        <w:rPr>
          <w:lang w:val="ru-RU"/>
        </w:rPr>
        <w:instrText>1</w:instrText>
      </w:r>
      <w:r>
        <w:instrText>pUOGCxHJmDUnjA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RHwDF</w:instrText>
      </w:r>
      <w:r w:rsidRPr="008B6F59">
        <w:rPr>
          <w:lang w:val="ru-RU"/>
        </w:rPr>
        <w:instrText>9</w:instrText>
      </w:r>
      <w:r>
        <w:instrText>ghfEyBamhzgRW</w:instrText>
      </w:r>
      <w:r w:rsidRPr="008B6F59">
        <w:rPr>
          <w:lang w:val="ru-RU"/>
        </w:rPr>
        <w:instrText>2</w:instrText>
      </w:r>
      <w:r>
        <w:instrText>xA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Default="00AE2BB9">
      <w:pPr>
        <w:pStyle w:val="MMTopic2"/>
        <w:numPr>
          <w:ilvl w:val="1"/>
          <w:numId w:val="1"/>
        </w:numPr>
        <w:spacing w:after="240"/>
      </w:pPr>
      <w:bookmarkStart w:id="60" w:name="_Toc256000031"/>
      <w:bookmarkStart w:id="61" w:name="qS4eOa5laEeytK2HrYQ4Cg=="/>
      <w:r>
        <w:t>Окно расшифровки планируемых платежей</w:t>
      </w:r>
      <w:bookmarkEnd w:id="60"/>
      <w:bookmarkEnd w:id="61"/>
      <w:r>
        <w:fldChar w:fldCharType="begin"/>
      </w:r>
      <w:r>
        <w:instrText>PRIVATE {"MapObjectTyp</w:instrText>
      </w:r>
      <w:r>
        <w:instrText>e":"Topic","SubType":"Subtopic","Id":"qS4eOa5laEeytK2HrYQ4Cg==","Parent":"H0OipyG1pUOGCxHJmDUnjA=="}</w:instrText>
      </w:r>
      <w:r>
        <w:fldChar w:fldCharType="end"/>
      </w:r>
    </w:p>
    <w:p w:rsidR="00E756D5" w:rsidRDefault="00AE2BB9">
      <w:pPr>
        <w:pStyle w:val="MMTopic3"/>
        <w:numPr>
          <w:ilvl w:val="2"/>
          <w:numId w:val="1"/>
        </w:numPr>
        <w:spacing w:after="240"/>
      </w:pPr>
      <w:bookmarkStart w:id="62" w:name="_Toc256000032"/>
      <w:bookmarkStart w:id="63" w:name="4wnHx1bYXUK+Ndy1YWsiqg=="/>
      <w:r>
        <w:t>Вывод окна расшифровки</w:t>
      </w:r>
      <w:bookmarkEnd w:id="62"/>
      <w:bookmarkEnd w:id="63"/>
      <w:r>
        <w:fldChar w:fldCharType="begin"/>
      </w:r>
      <w:r>
        <w:instrText>PRIVATE {"MapObjectType":"Topic","SubType":"Subtopic","Id":"4wnHx1bYXUK+Ndy1YWsiqg==","Parent":"qS4eOa5laEeytK2HrYQ4Cg=="}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64" w:name="_Toc256000033"/>
      <w:bookmarkStart w:id="65" w:name="Fe2uPWC8BEyXseQzdx8oQg=="/>
      <w:r w:rsidRPr="008B6F59">
        <w:rPr>
          <w:lang w:val="ru-RU"/>
        </w:rPr>
        <w:t>При ще</w:t>
      </w:r>
      <w:r w:rsidRPr="008B6F59">
        <w:rPr>
          <w:lang w:val="ru-RU"/>
        </w:rPr>
        <w:t>лчке на сумме планируемых платежей в колонке</w:t>
      </w:r>
      <w:bookmarkEnd w:id="64"/>
      <w:bookmarkEnd w:id="65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Fe</w:instrText>
      </w:r>
      <w:r w:rsidRPr="008B6F59">
        <w:rPr>
          <w:lang w:val="ru-RU"/>
        </w:rPr>
        <w:instrText>2</w:instrText>
      </w:r>
      <w:r>
        <w:instrText>uPWC</w:instrText>
      </w:r>
      <w:r w:rsidRPr="008B6F59">
        <w:rPr>
          <w:lang w:val="ru-RU"/>
        </w:rPr>
        <w:instrText>8</w:instrText>
      </w:r>
      <w:r>
        <w:instrText>BEyXseQzdx</w:instrText>
      </w:r>
      <w:r w:rsidRPr="008B6F59">
        <w:rPr>
          <w:lang w:val="ru-RU"/>
        </w:rPr>
        <w:instrText>8</w:instrText>
      </w:r>
      <w:r>
        <w:instrText>oQg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":"4</w:instrText>
      </w:r>
      <w:r>
        <w:instrText>wnHx</w:instrText>
      </w:r>
      <w:r w:rsidRPr="008B6F59">
        <w:rPr>
          <w:lang w:val="ru-RU"/>
        </w:rPr>
        <w:instrText>1</w:instrText>
      </w:r>
      <w:r>
        <w:instrText>bYXUK</w:instrText>
      </w:r>
      <w:r w:rsidRPr="008B6F59">
        <w:rPr>
          <w:lang w:val="ru-RU"/>
        </w:rPr>
        <w:instrText>+</w:instrText>
      </w:r>
      <w:r>
        <w:instrText>Ndy</w:instrText>
      </w:r>
      <w:r w:rsidRPr="008B6F59">
        <w:rPr>
          <w:lang w:val="ru-RU"/>
        </w:rPr>
        <w:instrText>1</w:instrText>
      </w:r>
      <w:r>
        <w:instrText>YWsiqg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66" w:name="_Toc256000034"/>
      <w:bookmarkStart w:id="67" w:name="8/rEWmxLO02pZ5pmU0oT4A=="/>
      <w:r w:rsidRPr="008B6F59">
        <w:rPr>
          <w:lang w:val="ru-RU"/>
        </w:rPr>
        <w:t>Выводятся счета, из которых сформировалась  эта сумма на дату, указанную в колонке по о</w:t>
      </w:r>
      <w:r w:rsidRPr="008B6F59">
        <w:rPr>
          <w:lang w:val="ru-RU"/>
        </w:rPr>
        <w:t>рганизации</w:t>
      </w:r>
      <w:bookmarkEnd w:id="66"/>
      <w:bookmarkEnd w:id="67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":"8/</w:instrText>
      </w:r>
      <w:r>
        <w:instrText>rEWmxLO</w:instrText>
      </w:r>
      <w:r w:rsidRPr="008B6F59">
        <w:rPr>
          <w:lang w:val="ru-RU"/>
        </w:rPr>
        <w:instrText>02</w:instrText>
      </w:r>
      <w:r>
        <w:instrText>pZ</w:instrText>
      </w:r>
      <w:r w:rsidRPr="008B6F59">
        <w:rPr>
          <w:lang w:val="ru-RU"/>
        </w:rPr>
        <w:instrText>5</w:instrText>
      </w:r>
      <w:r>
        <w:instrText>pmU</w:instrText>
      </w:r>
      <w:r w:rsidRPr="008B6F59">
        <w:rPr>
          <w:lang w:val="ru-RU"/>
        </w:rPr>
        <w:instrText>0</w:instrText>
      </w:r>
      <w:r>
        <w:instrText>oT</w:instrText>
      </w:r>
      <w:r w:rsidRPr="008B6F59">
        <w:rPr>
          <w:lang w:val="ru-RU"/>
        </w:rPr>
        <w:instrText>4</w:instrText>
      </w:r>
      <w:r>
        <w:instrText>A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":"4</w:instrText>
      </w:r>
      <w:r>
        <w:instrText>wnHx</w:instrText>
      </w:r>
      <w:r w:rsidRPr="008B6F59">
        <w:rPr>
          <w:lang w:val="ru-RU"/>
        </w:rPr>
        <w:instrText>1</w:instrText>
      </w:r>
      <w:r>
        <w:instrText>bYXUK</w:instrText>
      </w:r>
      <w:r w:rsidRPr="008B6F59">
        <w:rPr>
          <w:lang w:val="ru-RU"/>
        </w:rPr>
        <w:instrText>+</w:instrText>
      </w:r>
      <w:r>
        <w:instrText>Ndy</w:instrText>
      </w:r>
      <w:r w:rsidRPr="008B6F59">
        <w:rPr>
          <w:lang w:val="ru-RU"/>
        </w:rPr>
        <w:instrText>1</w:instrText>
      </w:r>
      <w:r>
        <w:instrText>YWsiqg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68" w:name="_Toc256000035"/>
      <w:bookmarkStart w:id="69" w:name="FV43Vdi/50y+B8GTaC4g+w=="/>
      <w:r w:rsidRPr="008B6F59">
        <w:rPr>
          <w:lang w:val="ru-RU"/>
        </w:rPr>
        <w:t>После изменения (сохранения) состояния счетов в расшифровке,  основной отчет обновляется</w:t>
      </w:r>
      <w:bookmarkEnd w:id="68"/>
      <w:bookmarkEnd w:id="69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</w:instrText>
      </w:r>
      <w:r w:rsidRPr="008B6F59">
        <w:rPr>
          <w:lang w:val="ru-RU"/>
        </w:rPr>
        <w:instrText>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FV</w:instrText>
      </w:r>
      <w:r w:rsidRPr="008B6F59">
        <w:rPr>
          <w:lang w:val="ru-RU"/>
        </w:rPr>
        <w:instrText>43</w:instrText>
      </w:r>
      <w:r>
        <w:instrText>Vdi</w:instrText>
      </w:r>
      <w:r w:rsidRPr="008B6F59">
        <w:rPr>
          <w:lang w:val="ru-RU"/>
        </w:rPr>
        <w:instrText>/50</w:instrText>
      </w:r>
      <w:r>
        <w:instrText>y</w:instrText>
      </w:r>
      <w:r w:rsidRPr="008B6F59">
        <w:rPr>
          <w:lang w:val="ru-RU"/>
        </w:rPr>
        <w:instrText>+</w:instrText>
      </w:r>
      <w:r>
        <w:instrText>B</w:instrText>
      </w:r>
      <w:r w:rsidRPr="008B6F59">
        <w:rPr>
          <w:lang w:val="ru-RU"/>
        </w:rPr>
        <w:instrText>8</w:instrText>
      </w:r>
      <w:r>
        <w:instrText>GTaC</w:instrText>
      </w:r>
      <w:r w:rsidRPr="008B6F59">
        <w:rPr>
          <w:lang w:val="ru-RU"/>
        </w:rPr>
        <w:instrText>4</w:instrText>
      </w:r>
      <w:r>
        <w:instrText>g</w:instrText>
      </w:r>
      <w:r w:rsidRPr="008B6F59">
        <w:rPr>
          <w:lang w:val="ru-RU"/>
        </w:rPr>
        <w:instrText>+</w:instrText>
      </w:r>
      <w:r>
        <w:instrText>w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":"4</w:instrText>
      </w:r>
      <w:r>
        <w:instrText>wnHx</w:instrText>
      </w:r>
      <w:r w:rsidRPr="008B6F59">
        <w:rPr>
          <w:lang w:val="ru-RU"/>
        </w:rPr>
        <w:instrText>1</w:instrText>
      </w:r>
      <w:r>
        <w:instrText>bYXUK</w:instrText>
      </w:r>
      <w:r w:rsidRPr="008B6F59">
        <w:rPr>
          <w:lang w:val="ru-RU"/>
        </w:rPr>
        <w:instrText>+</w:instrText>
      </w:r>
      <w:r>
        <w:instrText>Ndy</w:instrText>
      </w:r>
      <w:r w:rsidRPr="008B6F59">
        <w:rPr>
          <w:lang w:val="ru-RU"/>
        </w:rPr>
        <w:instrText>1</w:instrText>
      </w:r>
      <w:r>
        <w:instrText>YWsiqg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Default="00AE2BB9">
      <w:pPr>
        <w:pStyle w:val="MMTopic3"/>
        <w:numPr>
          <w:ilvl w:val="2"/>
          <w:numId w:val="1"/>
        </w:numPr>
        <w:spacing w:after="240"/>
      </w:pPr>
      <w:bookmarkStart w:id="70" w:name="_Toc256000036"/>
      <w:bookmarkStart w:id="71" w:name="ZMjPp4FgQkKK3sWwYM5Clw=="/>
      <w:r>
        <w:t>Содержимое окна расшифровки</w:t>
      </w:r>
      <w:bookmarkEnd w:id="70"/>
      <w:bookmarkEnd w:id="71"/>
      <w:r>
        <w:fldChar w:fldCharType="begin"/>
      </w:r>
      <w:r>
        <w:instrText>PRIVATE {"MapObjectType":"Topic","SubType":"Subtopic","Id":"ZMjPp4FgQkKK3sWwYM5Clw==","Parent":"qS4eOa5laEeytK2HrYQ4Cg=="}</w:instrText>
      </w:r>
      <w:r>
        <w:fldChar w:fldCharType="end"/>
      </w:r>
    </w:p>
    <w:p w:rsidR="00E756D5" w:rsidRDefault="00AE2BB9">
      <w:pPr>
        <w:pStyle w:val="MMTopic4"/>
        <w:numPr>
          <w:ilvl w:val="3"/>
          <w:numId w:val="1"/>
        </w:numPr>
        <w:spacing w:after="240"/>
      </w:pPr>
      <w:bookmarkStart w:id="72" w:name="_Toc256000037"/>
      <w:bookmarkStart w:id="73" w:name="uCWb/G9iOky8PXjxeuLk3g=="/>
      <w:r>
        <w:t xml:space="preserve">Таблица </w:t>
      </w:r>
      <w:r>
        <w:t>счетов</w:t>
      </w:r>
      <w:bookmarkEnd w:id="72"/>
      <w:bookmarkEnd w:id="73"/>
      <w:r>
        <w:fldChar w:fldCharType="begin"/>
      </w:r>
      <w:r>
        <w:instrText>PRIVATE {"MapObjectType":"Topic","SubType":"Subtopic","Id":"uCWb/G9iOky8PXjxeuLk3g==","Parent":"ZMjPp4FgQkKK3sWwYM5Clw=="}</w:instrText>
      </w:r>
      <w:r>
        <w:fldChar w:fldCharType="end"/>
      </w:r>
    </w:p>
    <w:p w:rsidR="00E756D5" w:rsidRDefault="00AE2BB9">
      <w:pPr>
        <w:pStyle w:val="MMTopic5"/>
        <w:numPr>
          <w:ilvl w:val="4"/>
          <w:numId w:val="1"/>
        </w:numPr>
        <w:spacing w:after="240"/>
      </w:pPr>
      <w:bookmarkStart w:id="74" w:name="_Toc256000038"/>
      <w:bookmarkStart w:id="75" w:name="gLfxoWmPikGUqD3hd9VVVA=="/>
      <w:r>
        <w:t>Две галочки: Перенос, Оплата</w:t>
      </w:r>
      <w:bookmarkEnd w:id="74"/>
      <w:bookmarkEnd w:id="75"/>
      <w:r>
        <w:fldChar w:fldCharType="begin"/>
      </w:r>
      <w:r>
        <w:instrText>PRIVATE {"MapObjectType":"Topic","SubType":"Subtopic","Id":"gLfxoWmPikGUqD3hd9VVVA==","Parent":"u</w:instrText>
      </w:r>
      <w:r>
        <w:instrText>CWb/G9iOky8PXjxeuLk3g=="}</w:instrText>
      </w:r>
      <w:r>
        <w:fldChar w:fldCharType="end"/>
      </w:r>
    </w:p>
    <w:p w:rsidR="00E756D5" w:rsidRDefault="00AE2BB9">
      <w:pPr>
        <w:pStyle w:val="MMTopic5"/>
        <w:numPr>
          <w:ilvl w:val="4"/>
          <w:numId w:val="1"/>
        </w:numPr>
        <w:spacing w:after="240"/>
      </w:pPr>
      <w:bookmarkStart w:id="76" w:name="_Toc256000039"/>
      <w:bookmarkStart w:id="77" w:name="1c8uwaMVVUOLPeG58Jugfg=="/>
      <w:r>
        <w:t>Ссылка на документ</w:t>
      </w:r>
      <w:bookmarkEnd w:id="76"/>
      <w:bookmarkEnd w:id="77"/>
      <w:r>
        <w:fldChar w:fldCharType="begin"/>
      </w:r>
      <w:r>
        <w:instrText>PRIVATE {"MapObjectType":"Topic","SubType":"Subtopic","Id":"1c8uwaMVVUOLPeG58Jugfg==","Parent":"uCWb/G9iOky8PXjxeuLk3g=="}</w:instrText>
      </w:r>
      <w:r>
        <w:fldChar w:fldCharType="end"/>
      </w:r>
    </w:p>
    <w:p w:rsidR="00E756D5" w:rsidRDefault="00AE2BB9">
      <w:pPr>
        <w:pStyle w:val="MMTopic5"/>
        <w:numPr>
          <w:ilvl w:val="4"/>
          <w:numId w:val="1"/>
        </w:numPr>
        <w:spacing w:after="240"/>
      </w:pPr>
      <w:bookmarkStart w:id="78" w:name="_Toc256000040"/>
      <w:bookmarkStart w:id="79" w:name="yau6T7sW30i9TFnJ4H1I9w=="/>
      <w:r>
        <w:t>Статья ДДС</w:t>
      </w:r>
      <w:bookmarkEnd w:id="78"/>
      <w:bookmarkEnd w:id="79"/>
      <w:r>
        <w:fldChar w:fldCharType="begin"/>
      </w:r>
      <w:r>
        <w:instrText>PRIVATE {"MapObjectType":"Topic","SubType":"Subtopic","Id":"yau6T7sW30i9TFn</w:instrText>
      </w:r>
      <w:r>
        <w:instrText>J4H1I9w==","Parent":"uCWb/G9iOky8PXjxeuLk3g=="}</w:instrText>
      </w:r>
      <w:r>
        <w:fldChar w:fldCharType="end"/>
      </w:r>
    </w:p>
    <w:p w:rsidR="00E756D5" w:rsidRDefault="00AE2BB9">
      <w:pPr>
        <w:pStyle w:val="MMTopic5"/>
        <w:numPr>
          <w:ilvl w:val="4"/>
          <w:numId w:val="1"/>
        </w:numPr>
        <w:spacing w:after="240"/>
      </w:pPr>
      <w:bookmarkStart w:id="80" w:name="_Toc256000041"/>
      <w:bookmarkStart w:id="81" w:name="9Qv3i0TWOkGDKNppmoeVqw=="/>
      <w:r>
        <w:t>Контрагент</w:t>
      </w:r>
      <w:bookmarkEnd w:id="80"/>
      <w:bookmarkEnd w:id="81"/>
      <w:r>
        <w:fldChar w:fldCharType="begin"/>
      </w:r>
      <w:r>
        <w:instrText>PRIVATE {"MapObjectType":"Topic","SubType":"Subtopic","Id":"9Qv3i0TWOkGDKNppmoeVqw==","Parent":"uCWb/G9iOky8PXjxeuLk3g=="}</w:instrText>
      </w:r>
      <w:r>
        <w:fldChar w:fldCharType="end"/>
      </w:r>
    </w:p>
    <w:p w:rsidR="00E756D5" w:rsidRDefault="00AE2BB9">
      <w:pPr>
        <w:pStyle w:val="MMTopic5"/>
        <w:numPr>
          <w:ilvl w:val="4"/>
          <w:numId w:val="1"/>
        </w:numPr>
        <w:spacing w:after="240"/>
      </w:pPr>
      <w:bookmarkStart w:id="82" w:name="_Toc256000042"/>
      <w:bookmarkStart w:id="83" w:name="rWznkKP4EEO76bqvkcsXrg=="/>
      <w:r>
        <w:t>Сумма</w:t>
      </w:r>
      <w:bookmarkEnd w:id="82"/>
      <w:bookmarkEnd w:id="83"/>
      <w:r>
        <w:fldChar w:fldCharType="begin"/>
      </w:r>
      <w:r>
        <w:instrText>PRIVATE {"MapObjectType":"Topic","SubType":"Subtopic","Id":"rWznkK</w:instrText>
      </w:r>
      <w:r>
        <w:instrText>P4EEO76bqvkcsXrg==","Parent":"uCWb/G9iOky8PXjxeuLk3g=="}</w:instrText>
      </w:r>
      <w:r>
        <w:fldChar w:fldCharType="end"/>
      </w:r>
    </w:p>
    <w:p w:rsidR="00E756D5" w:rsidRDefault="00AE2BB9">
      <w:pPr>
        <w:pStyle w:val="MMTopic5"/>
        <w:numPr>
          <w:ilvl w:val="4"/>
          <w:numId w:val="1"/>
        </w:numPr>
        <w:spacing w:after="240"/>
      </w:pPr>
      <w:bookmarkStart w:id="84" w:name="_Toc256000043"/>
      <w:bookmarkStart w:id="85" w:name="cG+cCbrBNEuNkeqyciHW7g=="/>
      <w:r>
        <w:t>Итог по сумме</w:t>
      </w:r>
      <w:bookmarkEnd w:id="84"/>
      <w:bookmarkEnd w:id="85"/>
      <w:r>
        <w:fldChar w:fldCharType="begin"/>
      </w:r>
      <w:r>
        <w:instrText>PRIVATE {"MapObjectType":"Topic","SubType":"Subtopic","Id":"cG+cCbrBNEuNkeqyciHW7g==","Parent":"uCWb/G9iOky8PXjxeuLk3g=="}</w:instrText>
      </w:r>
      <w:r>
        <w:fldChar w:fldCharType="end"/>
      </w:r>
    </w:p>
    <w:p w:rsidR="00E756D5" w:rsidRDefault="00AE2BB9">
      <w:pPr>
        <w:pStyle w:val="MMTopic4"/>
        <w:numPr>
          <w:ilvl w:val="3"/>
          <w:numId w:val="1"/>
        </w:numPr>
        <w:spacing w:after="240"/>
      </w:pPr>
      <w:bookmarkStart w:id="86" w:name="_Toc256000044"/>
      <w:bookmarkStart w:id="87" w:name="BBsEiqL+V0egZzEn3ZZ0xA=="/>
      <w:r>
        <w:t>Кнопка Сохранить</w:t>
      </w:r>
      <w:bookmarkEnd w:id="86"/>
      <w:bookmarkEnd w:id="87"/>
      <w:r>
        <w:fldChar w:fldCharType="begin"/>
      </w:r>
      <w:r>
        <w:instrText xml:space="preserve">PRIVATE </w:instrText>
      </w:r>
      <w:r>
        <w:instrText>{"MapObjectType":"Topic","SubType":"Subtopic","Id":"BBsEiqL+V0egZzEn3ZZ0xA==","Parent":"ZMjPp4FgQkKK3sWwYM5Clw=="}</w:instrText>
      </w:r>
      <w:r>
        <w:fldChar w:fldCharType="end"/>
      </w:r>
    </w:p>
    <w:p w:rsidR="00E756D5" w:rsidRDefault="00AE2BB9">
      <w:pPr>
        <w:pStyle w:val="MMTopic4"/>
        <w:numPr>
          <w:ilvl w:val="3"/>
          <w:numId w:val="1"/>
        </w:numPr>
        <w:spacing w:after="240"/>
      </w:pPr>
      <w:bookmarkStart w:id="88" w:name="_Toc256000045"/>
      <w:bookmarkStart w:id="89" w:name="x5EH4kjDj0em9YQ9tuj2DA=="/>
      <w:r>
        <w:t>Кнопка Отменить</w:t>
      </w:r>
      <w:bookmarkEnd w:id="88"/>
      <w:bookmarkEnd w:id="89"/>
      <w:r>
        <w:fldChar w:fldCharType="begin"/>
      </w:r>
      <w:r>
        <w:instrText>PRIVATE {"MapObjectType":"Topic","SubType":"Subtopic","Id":"x5EH4kjDj0em9YQ9tuj2DA==","Parent":"ZMjPp4FgQkKK3sWwYM5Clw=="}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90" w:name="_Toc256000046"/>
      <w:bookmarkStart w:id="91" w:name="e6zU7Z7NSkOCLNzsN0lJog=="/>
      <w:r w:rsidRPr="008B6F59">
        <w:rPr>
          <w:lang w:val="ru-RU"/>
        </w:rPr>
        <w:t>Заголовок: Расшифровка планируемых платежей на  &lt;Дату&gt;</w:t>
      </w:r>
      <w:bookmarkEnd w:id="90"/>
      <w:bookmarkEnd w:id="91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e</w:instrText>
      </w:r>
      <w:r w:rsidRPr="008B6F59">
        <w:rPr>
          <w:lang w:val="ru-RU"/>
        </w:rPr>
        <w:instrText>6</w:instrText>
      </w:r>
      <w:r>
        <w:instrText>zU</w:instrText>
      </w:r>
      <w:r w:rsidRPr="008B6F59">
        <w:rPr>
          <w:lang w:val="ru-RU"/>
        </w:rPr>
        <w:instrText>7</w:instrText>
      </w:r>
      <w:r>
        <w:instrText>Z</w:instrText>
      </w:r>
      <w:r w:rsidRPr="008B6F59">
        <w:rPr>
          <w:lang w:val="ru-RU"/>
        </w:rPr>
        <w:instrText>7</w:instrText>
      </w:r>
      <w:r>
        <w:instrText>NSkOCLNzsN</w:instrText>
      </w:r>
      <w:r w:rsidRPr="008B6F59">
        <w:rPr>
          <w:lang w:val="ru-RU"/>
        </w:rPr>
        <w:instrText>0</w:instrText>
      </w:r>
      <w:r>
        <w:instrText>lJog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ZMjPp</w:instrText>
      </w:r>
      <w:r w:rsidRPr="008B6F59">
        <w:rPr>
          <w:lang w:val="ru-RU"/>
        </w:rPr>
        <w:instrText>4</w:instrText>
      </w:r>
      <w:r>
        <w:instrText>FgQkKK</w:instrText>
      </w:r>
      <w:r w:rsidRPr="008B6F59">
        <w:rPr>
          <w:lang w:val="ru-RU"/>
        </w:rPr>
        <w:instrText>3</w:instrText>
      </w:r>
      <w:r>
        <w:instrText>sWwYM</w:instrText>
      </w:r>
      <w:r w:rsidRPr="008B6F59">
        <w:rPr>
          <w:lang w:val="ru-RU"/>
        </w:rPr>
        <w:instrText>5</w:instrText>
      </w:r>
      <w:r>
        <w:instrText>Clw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Default="00AE2BB9">
      <w:pPr>
        <w:pStyle w:val="MMTopic3"/>
        <w:numPr>
          <w:ilvl w:val="2"/>
          <w:numId w:val="1"/>
        </w:numPr>
        <w:spacing w:after="240"/>
      </w:pPr>
      <w:bookmarkStart w:id="92" w:name="_Toc256000047"/>
      <w:bookmarkStart w:id="93" w:name="PNFFMbwaFkm2VGUzwDeL9A=="/>
      <w:r>
        <w:t>Общие требования</w:t>
      </w:r>
      <w:bookmarkEnd w:id="92"/>
      <w:bookmarkEnd w:id="93"/>
      <w:r>
        <w:fldChar w:fldCharType="begin"/>
      </w:r>
      <w:r>
        <w:instrText>PRIVATE {"MapObjectType":"Topic","SubType":"Subtopic","Id":"</w:instrText>
      </w:r>
      <w:r>
        <w:instrText>PNFFMbwaFkm2VGUzwDeL9A==","Parent":"qS4eOa5laEeytK2HrYQ4Cg=="}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94" w:name="_Toc256000048"/>
      <w:bookmarkStart w:id="95" w:name="DNDCDQpXEkmTJDc1r5v8Hg=="/>
      <w:r w:rsidRPr="008B6F59">
        <w:rPr>
          <w:lang w:val="ru-RU"/>
        </w:rPr>
        <w:t>Можно добавить любой другой  документ- счет, выбрав из списка. В этом случае после сохранения изменений дата платежа документа становится дата выбранной расшифровки.</w:t>
      </w:r>
      <w:bookmarkEnd w:id="94"/>
      <w:bookmarkEnd w:id="95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DNDCDQpXEkmTJDc</w:instrText>
      </w:r>
      <w:r w:rsidRPr="008B6F59">
        <w:rPr>
          <w:lang w:val="ru-RU"/>
        </w:rPr>
        <w:instrText>1</w:instrText>
      </w:r>
      <w:r>
        <w:instrText>r</w:instrText>
      </w:r>
      <w:r w:rsidRPr="008B6F59">
        <w:rPr>
          <w:lang w:val="ru-RU"/>
        </w:rPr>
        <w:instrText>5</w:instrText>
      </w:r>
      <w:r>
        <w:instrText>v</w:instrText>
      </w:r>
      <w:r w:rsidRPr="008B6F59">
        <w:rPr>
          <w:lang w:val="ru-RU"/>
        </w:rPr>
        <w:instrText>8</w:instrText>
      </w:r>
      <w:r>
        <w:instrText>Hg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PNFFMbwaFkm</w:instrText>
      </w:r>
      <w:r w:rsidRPr="008B6F59">
        <w:rPr>
          <w:lang w:val="ru-RU"/>
        </w:rPr>
        <w:instrText>2</w:instrText>
      </w:r>
      <w:r>
        <w:instrText>VGUzwDeL</w:instrText>
      </w:r>
      <w:r w:rsidRPr="008B6F59">
        <w:rPr>
          <w:lang w:val="ru-RU"/>
        </w:rPr>
        <w:instrText>9</w:instrText>
      </w:r>
      <w:r>
        <w:instrText>A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96" w:name="_Toc256000049"/>
      <w:bookmarkStart w:id="97" w:name="sWvghfWJ7UOEidT1ayaxJg=="/>
      <w:r w:rsidRPr="008B6F59">
        <w:rPr>
          <w:lang w:val="ru-RU"/>
        </w:rPr>
        <w:t>Счета, у которых  ставится галочка "Перенос",  меняется дата платежа на  следующий день.</w:t>
      </w:r>
      <w:bookmarkEnd w:id="96"/>
      <w:bookmarkEnd w:id="97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sWvghfWJ</w:instrText>
      </w:r>
      <w:r w:rsidRPr="008B6F59">
        <w:rPr>
          <w:lang w:val="ru-RU"/>
        </w:rPr>
        <w:instrText>7</w:instrText>
      </w:r>
      <w:r>
        <w:instrText>UOEidT</w:instrText>
      </w:r>
      <w:r w:rsidRPr="008B6F59">
        <w:rPr>
          <w:lang w:val="ru-RU"/>
        </w:rPr>
        <w:instrText>1</w:instrText>
      </w:r>
      <w:r>
        <w:instrText>ayaxJg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PNFFMbwaFkm</w:instrText>
      </w:r>
      <w:r w:rsidRPr="008B6F59">
        <w:rPr>
          <w:lang w:val="ru-RU"/>
        </w:rPr>
        <w:instrText>2</w:instrText>
      </w:r>
      <w:r>
        <w:instrText>VGUzwDeL</w:instrText>
      </w:r>
      <w:r w:rsidRPr="008B6F59">
        <w:rPr>
          <w:lang w:val="ru-RU"/>
        </w:rPr>
        <w:instrText>9</w:instrText>
      </w:r>
      <w:r>
        <w:instrText>A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98" w:name="_Toc256000050"/>
      <w:bookmarkStart w:id="99" w:name="4QUQGfoxME6CXTszpNBADQ=="/>
      <w:r w:rsidRPr="008B6F59">
        <w:rPr>
          <w:lang w:val="ru-RU"/>
        </w:rPr>
        <w:lastRenderedPageBreak/>
        <w:t>Счета, где установлена галочка  "Оплата",  добавляются в реестр платежей за выбранный день.</w:t>
      </w:r>
      <w:bookmarkEnd w:id="98"/>
      <w:bookmarkEnd w:id="99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":"4</w:instrText>
      </w:r>
      <w:r>
        <w:instrText>QUQGfoxME</w:instrText>
      </w:r>
      <w:r w:rsidRPr="008B6F59">
        <w:rPr>
          <w:lang w:val="ru-RU"/>
        </w:rPr>
        <w:instrText>6</w:instrText>
      </w:r>
      <w:r>
        <w:instrText>CXTszpNBADQ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PNFFMbwaFkm</w:instrText>
      </w:r>
      <w:r w:rsidRPr="008B6F59">
        <w:rPr>
          <w:lang w:val="ru-RU"/>
        </w:rPr>
        <w:instrText>2</w:instrText>
      </w:r>
      <w:r>
        <w:instrText>V</w:instrText>
      </w:r>
      <w:r>
        <w:instrText>GUzwDeL</w:instrText>
      </w:r>
      <w:r w:rsidRPr="008B6F59">
        <w:rPr>
          <w:lang w:val="ru-RU"/>
        </w:rPr>
        <w:instrText>9</w:instrText>
      </w:r>
      <w:r>
        <w:instrText>A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100" w:name="_Toc256000051"/>
      <w:bookmarkStart w:id="101" w:name="tnQstwmtEU2Q9MEnwsoy+g=="/>
      <w:r w:rsidRPr="008B6F59">
        <w:rPr>
          <w:lang w:val="ru-RU"/>
        </w:rPr>
        <w:t>Если установлена галочка "Отмена", то при сохранении дата планируемого платежа меняется на +1 день.</w:t>
      </w:r>
      <w:bookmarkEnd w:id="100"/>
      <w:bookmarkEnd w:id="101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tnQstwmtEU</w:instrText>
      </w:r>
      <w:r w:rsidRPr="008B6F59">
        <w:rPr>
          <w:lang w:val="ru-RU"/>
        </w:rPr>
        <w:instrText>2</w:instrText>
      </w:r>
      <w:r>
        <w:instrText>Q</w:instrText>
      </w:r>
      <w:r w:rsidRPr="008B6F59">
        <w:rPr>
          <w:lang w:val="ru-RU"/>
        </w:rPr>
        <w:instrText>9</w:instrText>
      </w:r>
      <w:r>
        <w:instrText>MEnwsoy</w:instrText>
      </w:r>
      <w:r w:rsidRPr="008B6F59">
        <w:rPr>
          <w:lang w:val="ru-RU"/>
        </w:rPr>
        <w:instrText>+</w:instrText>
      </w:r>
      <w:r>
        <w:instrText>g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PNFFMbwaFkm</w:instrText>
      </w:r>
      <w:r w:rsidRPr="008B6F59">
        <w:rPr>
          <w:lang w:val="ru-RU"/>
        </w:rPr>
        <w:instrText>2</w:instrText>
      </w:r>
      <w:r>
        <w:instrText>VGUzwDeL</w:instrText>
      </w:r>
      <w:r w:rsidRPr="008B6F59">
        <w:rPr>
          <w:lang w:val="ru-RU"/>
        </w:rPr>
        <w:instrText>9</w:instrText>
      </w:r>
      <w:r>
        <w:instrText>A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102" w:name="_Toc256000052"/>
      <w:bookmarkStart w:id="103" w:name="33X4YUQIDUaZQ3fYr1eyIA=="/>
      <w:r w:rsidRPr="008B6F59">
        <w:rPr>
          <w:lang w:val="ru-RU"/>
        </w:rPr>
        <w:t>Галочка не может</w:t>
      </w:r>
      <w:r w:rsidRPr="008B6F59">
        <w:rPr>
          <w:lang w:val="ru-RU"/>
        </w:rPr>
        <w:t xml:space="preserve"> быть установлена одновременно в два поля.</w:t>
      </w:r>
      <w:bookmarkEnd w:id="102"/>
      <w:bookmarkEnd w:id="103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":"33</w:instrText>
      </w:r>
      <w:r>
        <w:instrText>X</w:instrText>
      </w:r>
      <w:r w:rsidRPr="008B6F59">
        <w:rPr>
          <w:lang w:val="ru-RU"/>
        </w:rPr>
        <w:instrText>4</w:instrText>
      </w:r>
      <w:r>
        <w:instrText>YUQIDUaZQ</w:instrText>
      </w:r>
      <w:r w:rsidRPr="008B6F59">
        <w:rPr>
          <w:lang w:val="ru-RU"/>
        </w:rPr>
        <w:instrText>3</w:instrText>
      </w:r>
      <w:r>
        <w:instrText>fYr</w:instrText>
      </w:r>
      <w:r w:rsidRPr="008B6F59">
        <w:rPr>
          <w:lang w:val="ru-RU"/>
        </w:rPr>
        <w:instrText>1</w:instrText>
      </w:r>
      <w:r>
        <w:instrText>eyIA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PNFFMbwaFkm</w:instrText>
      </w:r>
      <w:r w:rsidRPr="008B6F59">
        <w:rPr>
          <w:lang w:val="ru-RU"/>
        </w:rPr>
        <w:instrText>2</w:instrText>
      </w:r>
      <w:r>
        <w:instrText>VGUzwDeL</w:instrText>
      </w:r>
      <w:r w:rsidRPr="008B6F59">
        <w:rPr>
          <w:lang w:val="ru-RU"/>
        </w:rPr>
        <w:instrText>9</w:instrText>
      </w:r>
      <w:r>
        <w:instrText>A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104" w:name="_Toc256000053"/>
      <w:bookmarkStart w:id="105" w:name="nH+3xP2m9k6NmtV67IxSug=="/>
      <w:r w:rsidRPr="008B6F59">
        <w:rPr>
          <w:lang w:val="ru-RU"/>
        </w:rPr>
        <w:t>Если не установлена ни одна галочка, то для документа ничего не меняется.</w:t>
      </w:r>
      <w:bookmarkEnd w:id="104"/>
      <w:bookmarkEnd w:id="105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</w:instrText>
      </w:r>
      <w:r>
        <w:instrText>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nH</w:instrText>
      </w:r>
      <w:r w:rsidRPr="008B6F59">
        <w:rPr>
          <w:lang w:val="ru-RU"/>
        </w:rPr>
        <w:instrText>+3</w:instrText>
      </w:r>
      <w:r>
        <w:instrText>xP</w:instrText>
      </w:r>
      <w:r w:rsidRPr="008B6F59">
        <w:rPr>
          <w:lang w:val="ru-RU"/>
        </w:rPr>
        <w:instrText>2</w:instrText>
      </w:r>
      <w:r>
        <w:instrText>m</w:instrText>
      </w:r>
      <w:r w:rsidRPr="008B6F59">
        <w:rPr>
          <w:lang w:val="ru-RU"/>
        </w:rPr>
        <w:instrText>9</w:instrText>
      </w:r>
      <w:r>
        <w:instrText>k</w:instrText>
      </w:r>
      <w:r w:rsidRPr="008B6F59">
        <w:rPr>
          <w:lang w:val="ru-RU"/>
        </w:rPr>
        <w:instrText>6</w:instrText>
      </w:r>
      <w:r>
        <w:instrText>NmtV</w:instrText>
      </w:r>
      <w:r w:rsidRPr="008B6F59">
        <w:rPr>
          <w:lang w:val="ru-RU"/>
        </w:rPr>
        <w:instrText>67</w:instrText>
      </w:r>
      <w:r>
        <w:instrText>IxSug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PNFFMbwaFkm</w:instrText>
      </w:r>
      <w:r w:rsidRPr="008B6F59">
        <w:rPr>
          <w:lang w:val="ru-RU"/>
        </w:rPr>
        <w:instrText>2</w:instrText>
      </w:r>
      <w:r>
        <w:instrText>VGUzwDeL</w:instrText>
      </w:r>
      <w:r w:rsidRPr="008B6F59">
        <w:rPr>
          <w:lang w:val="ru-RU"/>
        </w:rPr>
        <w:instrText>9</w:instrText>
      </w:r>
      <w:r>
        <w:instrText>A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106" w:name="_Toc256000054"/>
      <w:bookmarkStart w:id="107" w:name="o74TVQ7nXUmp8HlEXpGqcQ=="/>
      <w:r w:rsidRPr="008B6F59">
        <w:rPr>
          <w:lang w:val="ru-RU"/>
        </w:rPr>
        <w:t>Изменения в зависимости от выбранных галочек происходят  при нажатии по кнопке  "Сохранить"</w:t>
      </w:r>
      <w:bookmarkEnd w:id="106"/>
      <w:bookmarkEnd w:id="107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</w:instrText>
      </w:r>
      <w:r>
        <w:instrText>d</w:instrText>
      </w:r>
      <w:r w:rsidRPr="008B6F59">
        <w:rPr>
          <w:lang w:val="ru-RU"/>
        </w:rPr>
        <w:instrText>":"</w:instrText>
      </w:r>
      <w:r>
        <w:instrText>o</w:instrText>
      </w:r>
      <w:r w:rsidRPr="008B6F59">
        <w:rPr>
          <w:lang w:val="ru-RU"/>
        </w:rPr>
        <w:instrText>74</w:instrText>
      </w:r>
      <w:r>
        <w:instrText>TVQ</w:instrText>
      </w:r>
      <w:r w:rsidRPr="008B6F59">
        <w:rPr>
          <w:lang w:val="ru-RU"/>
        </w:rPr>
        <w:instrText>7</w:instrText>
      </w:r>
      <w:r>
        <w:instrText>nXUmp</w:instrText>
      </w:r>
      <w:r w:rsidRPr="008B6F59">
        <w:rPr>
          <w:lang w:val="ru-RU"/>
        </w:rPr>
        <w:instrText>8</w:instrText>
      </w:r>
      <w:r>
        <w:instrText>HlEXpGqcQ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PNFFMbwaFkm</w:instrText>
      </w:r>
      <w:r w:rsidRPr="008B6F59">
        <w:rPr>
          <w:lang w:val="ru-RU"/>
        </w:rPr>
        <w:instrText>2</w:instrText>
      </w:r>
      <w:r>
        <w:instrText>VGUzwDeL</w:instrText>
      </w:r>
      <w:r w:rsidRPr="008B6F59">
        <w:rPr>
          <w:lang w:val="ru-RU"/>
        </w:rPr>
        <w:instrText>9</w:instrText>
      </w:r>
      <w:r>
        <w:instrText>A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Default="00AE2BB9">
      <w:pPr>
        <w:pStyle w:val="MMTopic2"/>
        <w:numPr>
          <w:ilvl w:val="1"/>
          <w:numId w:val="1"/>
        </w:numPr>
        <w:spacing w:after="240"/>
      </w:pPr>
      <w:bookmarkStart w:id="108" w:name="_Toc256000055"/>
      <w:bookmarkStart w:id="109" w:name="vAYnOMYcCUOKG6hi5N3qfg=="/>
      <w:r>
        <w:t>Окно расшифровки планируемых поступлений</w:t>
      </w:r>
      <w:bookmarkEnd w:id="108"/>
      <w:bookmarkEnd w:id="109"/>
      <w:r>
        <w:fldChar w:fldCharType="begin"/>
      </w:r>
      <w:r>
        <w:instrText>PRIVATE {"MapObjectType":"Topic","SubType":"Subtopic","Id":"vAYnOMYcCUOKG6hi5N3qfg==","Parent":"H0OipyG1pUOGCxHJmDUnjA=="}</w:instrText>
      </w:r>
      <w:r>
        <w:fldChar w:fldCharType="end"/>
      </w:r>
    </w:p>
    <w:p w:rsidR="00E756D5" w:rsidRDefault="00AE2BB9">
      <w:pPr>
        <w:pStyle w:val="MMTopic3"/>
        <w:numPr>
          <w:ilvl w:val="2"/>
          <w:numId w:val="1"/>
        </w:numPr>
        <w:spacing w:after="240"/>
      </w:pPr>
      <w:bookmarkStart w:id="110" w:name="_Toc256000056"/>
      <w:bookmarkStart w:id="111" w:name="ada7Jy/sPU24IFlRR1OR4w=="/>
      <w:r>
        <w:t>Вывод окна расшифровки</w:t>
      </w:r>
      <w:bookmarkEnd w:id="110"/>
      <w:bookmarkEnd w:id="111"/>
      <w:r>
        <w:fldChar w:fldCharType="begin"/>
      </w:r>
      <w:r>
        <w:instrText>PRIVATE {"MapObjectType":"Topic","SubType":"Subtopic","Id":"ada7Jy/sPU24IFlRR1OR4w==","Parent":"vAYnOMYcCUOKG6hi5N3qfg=="}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112" w:name="_Toc256000057"/>
      <w:bookmarkStart w:id="113" w:name="fgd76pEOFkO6dT5MUiSUsg=="/>
      <w:r w:rsidRPr="008B6F59">
        <w:rPr>
          <w:lang w:val="ru-RU"/>
        </w:rPr>
        <w:t>При щелчке на сумме планируемых поступлений в колонке</w:t>
      </w:r>
      <w:bookmarkEnd w:id="112"/>
      <w:bookmarkEnd w:id="113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fgd</w:instrText>
      </w:r>
      <w:r w:rsidRPr="008B6F59">
        <w:rPr>
          <w:lang w:val="ru-RU"/>
        </w:rPr>
        <w:instrText>76</w:instrText>
      </w:r>
      <w:r>
        <w:instrText>pEOFkO</w:instrText>
      </w:r>
      <w:r w:rsidRPr="008B6F59">
        <w:rPr>
          <w:lang w:val="ru-RU"/>
        </w:rPr>
        <w:instrText>6</w:instrText>
      </w:r>
      <w:r>
        <w:instrText>dT</w:instrText>
      </w:r>
      <w:r w:rsidRPr="008B6F59">
        <w:rPr>
          <w:lang w:val="ru-RU"/>
        </w:rPr>
        <w:instrText>5</w:instrText>
      </w:r>
      <w:r>
        <w:instrText>MUi</w:instrText>
      </w:r>
      <w:r>
        <w:instrText>SUsg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ada</w:instrText>
      </w:r>
      <w:r w:rsidRPr="008B6F59">
        <w:rPr>
          <w:lang w:val="ru-RU"/>
        </w:rPr>
        <w:instrText>7</w:instrText>
      </w:r>
      <w:r>
        <w:instrText>Jy</w:instrText>
      </w:r>
      <w:r w:rsidRPr="008B6F59">
        <w:rPr>
          <w:lang w:val="ru-RU"/>
        </w:rPr>
        <w:instrText>/</w:instrText>
      </w:r>
      <w:r>
        <w:instrText>sPU</w:instrText>
      </w:r>
      <w:r w:rsidRPr="008B6F59">
        <w:rPr>
          <w:lang w:val="ru-RU"/>
        </w:rPr>
        <w:instrText>24</w:instrText>
      </w:r>
      <w:r>
        <w:instrText>IFlRR</w:instrText>
      </w:r>
      <w:r w:rsidRPr="008B6F59">
        <w:rPr>
          <w:lang w:val="ru-RU"/>
        </w:rPr>
        <w:instrText>1</w:instrText>
      </w:r>
      <w:r>
        <w:instrText>OR</w:instrText>
      </w:r>
      <w:r w:rsidRPr="008B6F59">
        <w:rPr>
          <w:lang w:val="ru-RU"/>
        </w:rPr>
        <w:instrText>4</w:instrText>
      </w:r>
      <w:r>
        <w:instrText>w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114" w:name="_Toc256000058"/>
      <w:bookmarkStart w:id="115" w:name="CuWw/3woREirdQNcgaC0Lw=="/>
      <w:r w:rsidRPr="008B6F59">
        <w:rPr>
          <w:lang w:val="ru-RU"/>
        </w:rPr>
        <w:t>Выводятся счета на дату указанные в колонке по организации</w:t>
      </w:r>
      <w:bookmarkEnd w:id="114"/>
      <w:bookmarkEnd w:id="115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CuWw</w:instrText>
      </w:r>
      <w:r w:rsidRPr="008B6F59">
        <w:rPr>
          <w:lang w:val="ru-RU"/>
        </w:rPr>
        <w:instrText>/3</w:instrText>
      </w:r>
      <w:r>
        <w:instrText>woREirdQNcgaC</w:instrText>
      </w:r>
      <w:r w:rsidRPr="008B6F59">
        <w:rPr>
          <w:lang w:val="ru-RU"/>
        </w:rPr>
        <w:instrText>0</w:instrText>
      </w:r>
      <w:r>
        <w:instrText>Lw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ada</w:instrText>
      </w:r>
      <w:r w:rsidRPr="008B6F59">
        <w:rPr>
          <w:lang w:val="ru-RU"/>
        </w:rPr>
        <w:instrText>7</w:instrText>
      </w:r>
      <w:r>
        <w:instrText>Jy</w:instrText>
      </w:r>
      <w:r w:rsidRPr="008B6F59">
        <w:rPr>
          <w:lang w:val="ru-RU"/>
        </w:rPr>
        <w:instrText>/</w:instrText>
      </w:r>
      <w:r>
        <w:instrText>sPU</w:instrText>
      </w:r>
      <w:r w:rsidRPr="008B6F59">
        <w:rPr>
          <w:lang w:val="ru-RU"/>
        </w:rPr>
        <w:instrText>24</w:instrText>
      </w:r>
      <w:r>
        <w:instrText>IFlRR</w:instrText>
      </w:r>
      <w:r w:rsidRPr="008B6F59">
        <w:rPr>
          <w:lang w:val="ru-RU"/>
        </w:rPr>
        <w:instrText>1</w:instrText>
      </w:r>
      <w:r>
        <w:instrText>OR</w:instrText>
      </w:r>
      <w:r w:rsidRPr="008B6F59">
        <w:rPr>
          <w:lang w:val="ru-RU"/>
        </w:rPr>
        <w:instrText>4</w:instrText>
      </w:r>
      <w:r>
        <w:instrText>w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Default="00AE2BB9">
      <w:pPr>
        <w:pStyle w:val="MMTopic3"/>
        <w:numPr>
          <w:ilvl w:val="2"/>
          <w:numId w:val="1"/>
        </w:numPr>
        <w:spacing w:after="240"/>
      </w:pPr>
      <w:bookmarkStart w:id="116" w:name="_Toc256000059"/>
      <w:bookmarkStart w:id="117" w:name="djhQ+9Et1UuA3Wl3DBny+Q=="/>
      <w:r>
        <w:t>Содержимое окна расшифровк</w:t>
      </w:r>
      <w:r>
        <w:t>и</w:t>
      </w:r>
      <w:bookmarkEnd w:id="116"/>
      <w:bookmarkEnd w:id="117"/>
      <w:r>
        <w:fldChar w:fldCharType="begin"/>
      </w:r>
      <w:r>
        <w:instrText>PRIVATE {"MapObjectType":"Topic","SubType":"Subtopic","Id":"djhQ+9Et1UuA3Wl3DBny+Q==","Parent":"vAYnOMYcCUOKG6hi5N3qfg=="}</w:instrText>
      </w:r>
      <w:r>
        <w:fldChar w:fldCharType="end"/>
      </w:r>
    </w:p>
    <w:p w:rsidR="00E756D5" w:rsidRDefault="00AE2BB9">
      <w:pPr>
        <w:pStyle w:val="MMTopic4"/>
        <w:numPr>
          <w:ilvl w:val="3"/>
          <w:numId w:val="1"/>
        </w:numPr>
        <w:spacing w:after="240"/>
      </w:pPr>
      <w:bookmarkStart w:id="118" w:name="_Toc256000060"/>
      <w:bookmarkStart w:id="119" w:name="XPEeWO9/zkSICZd3Tandaw=="/>
      <w:r>
        <w:t>Таблица платежей</w:t>
      </w:r>
      <w:bookmarkEnd w:id="118"/>
      <w:bookmarkEnd w:id="119"/>
      <w:r>
        <w:fldChar w:fldCharType="begin"/>
      </w:r>
      <w:r>
        <w:instrText>PRIVATE {"MapObjectType":"Topic","SubType":"Subtopic","Id":"XPEeWO9/zkSICZd3Tandaw==","Parent":"djhQ+9Et1UuA3Wl3DB</w:instrText>
      </w:r>
      <w:r>
        <w:instrText>ny+Q=="}</w:instrText>
      </w:r>
      <w:r>
        <w:fldChar w:fldCharType="end"/>
      </w:r>
    </w:p>
    <w:p w:rsidR="00E756D5" w:rsidRPr="008B6F59" w:rsidRDefault="00AE2BB9">
      <w:pPr>
        <w:pStyle w:val="MMTopic5"/>
        <w:numPr>
          <w:ilvl w:val="4"/>
          <w:numId w:val="1"/>
        </w:numPr>
        <w:spacing w:after="240"/>
        <w:rPr>
          <w:lang w:val="ru-RU"/>
        </w:rPr>
      </w:pPr>
      <w:bookmarkStart w:id="120" w:name="_Toc256000061"/>
      <w:bookmarkStart w:id="121" w:name="+kT7va46PUKY/7sxhYXhZw=="/>
      <w:r w:rsidRPr="008B6F59">
        <w:rPr>
          <w:lang w:val="ru-RU"/>
        </w:rPr>
        <w:t>Ссылка на документ планируемого поступления</w:t>
      </w:r>
      <w:bookmarkEnd w:id="120"/>
      <w:bookmarkEnd w:id="121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":"+</w:instrText>
      </w:r>
      <w:r>
        <w:instrText>kT</w:instrText>
      </w:r>
      <w:r w:rsidRPr="008B6F59">
        <w:rPr>
          <w:lang w:val="ru-RU"/>
        </w:rPr>
        <w:instrText>7</w:instrText>
      </w:r>
      <w:r>
        <w:instrText>va</w:instrText>
      </w:r>
      <w:r w:rsidRPr="008B6F59">
        <w:rPr>
          <w:lang w:val="ru-RU"/>
        </w:rPr>
        <w:instrText>46</w:instrText>
      </w:r>
      <w:r>
        <w:instrText>PUKY</w:instrText>
      </w:r>
      <w:r w:rsidRPr="008B6F59">
        <w:rPr>
          <w:lang w:val="ru-RU"/>
        </w:rPr>
        <w:instrText>/7</w:instrText>
      </w:r>
      <w:r>
        <w:instrText>sxhYXhZw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XPEeWO</w:instrText>
      </w:r>
      <w:r w:rsidRPr="008B6F59">
        <w:rPr>
          <w:lang w:val="ru-RU"/>
        </w:rPr>
        <w:instrText>9/</w:instrText>
      </w:r>
      <w:r>
        <w:instrText>zkSICZd</w:instrText>
      </w:r>
      <w:r w:rsidRPr="008B6F59">
        <w:rPr>
          <w:lang w:val="ru-RU"/>
        </w:rPr>
        <w:instrText>3</w:instrText>
      </w:r>
      <w:r>
        <w:instrText>Tandaw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Default="00AE2BB9">
      <w:pPr>
        <w:pStyle w:val="MMTopic5"/>
        <w:numPr>
          <w:ilvl w:val="4"/>
          <w:numId w:val="1"/>
        </w:numPr>
        <w:spacing w:after="240"/>
      </w:pPr>
      <w:bookmarkStart w:id="122" w:name="_Toc256000062"/>
      <w:bookmarkStart w:id="123" w:name="UBtjh/x4J0S79DEo8rmnAQ=="/>
      <w:r>
        <w:t>Статья ДДС</w:t>
      </w:r>
      <w:bookmarkEnd w:id="122"/>
      <w:bookmarkEnd w:id="123"/>
      <w:r>
        <w:fldChar w:fldCharType="begin"/>
      </w:r>
      <w:r>
        <w:instrText>PRIVATE {"MapObjectType":"Topic","SubType":"Subtopic","Id":"UBtjh/x</w:instrText>
      </w:r>
      <w:r>
        <w:instrText>4J0S79DEo8rmnAQ==","Parent":"XPEeWO9/zkSICZd3Tandaw=="}</w:instrText>
      </w:r>
      <w:r>
        <w:fldChar w:fldCharType="end"/>
      </w:r>
    </w:p>
    <w:p w:rsidR="00E756D5" w:rsidRDefault="00AE2BB9">
      <w:pPr>
        <w:pStyle w:val="MMTopic5"/>
        <w:numPr>
          <w:ilvl w:val="4"/>
          <w:numId w:val="1"/>
        </w:numPr>
        <w:spacing w:after="240"/>
      </w:pPr>
      <w:bookmarkStart w:id="124" w:name="_Toc256000063"/>
      <w:bookmarkStart w:id="125" w:name="mOBrIEirRUmjC8QnsLQHIg=="/>
      <w:r>
        <w:t>Контрагент</w:t>
      </w:r>
      <w:bookmarkEnd w:id="124"/>
      <w:bookmarkEnd w:id="125"/>
      <w:r>
        <w:fldChar w:fldCharType="begin"/>
      </w:r>
      <w:r>
        <w:instrText>PRIVATE {"MapObjectType":"Topic","SubType":"Subtopic","Id":"mOBrIEirRUmjC8QnsLQHIg==","Parent":"XPEeWO9/zkSICZd3Tandaw=="}</w:instrText>
      </w:r>
      <w:r>
        <w:fldChar w:fldCharType="end"/>
      </w:r>
    </w:p>
    <w:p w:rsidR="00E756D5" w:rsidRDefault="00AE2BB9">
      <w:pPr>
        <w:pStyle w:val="MMTopic5"/>
        <w:numPr>
          <w:ilvl w:val="4"/>
          <w:numId w:val="1"/>
        </w:numPr>
        <w:spacing w:after="240"/>
      </w:pPr>
      <w:bookmarkStart w:id="126" w:name="_Toc256000064"/>
      <w:bookmarkStart w:id="127" w:name="UZXaEZr07EedVIEMk6psNQ=="/>
      <w:r>
        <w:t>Сумма</w:t>
      </w:r>
      <w:bookmarkEnd w:id="126"/>
      <w:bookmarkEnd w:id="127"/>
      <w:r>
        <w:fldChar w:fldCharType="begin"/>
      </w:r>
      <w:r>
        <w:instrText xml:space="preserve">PRIVATE </w:instrText>
      </w:r>
      <w:r>
        <w:instrText>{"MapObjectType":"Topic","SubType":"Subtopic","Id":"UZXaEZr07EedVIEMk6psNQ==","Parent":"XPEeWO9/zkSICZd3Tandaw=="}</w:instrText>
      </w:r>
      <w:r>
        <w:fldChar w:fldCharType="end"/>
      </w:r>
    </w:p>
    <w:p w:rsidR="00E756D5" w:rsidRDefault="00AE2BB9">
      <w:pPr>
        <w:pStyle w:val="MMTopic5"/>
        <w:numPr>
          <w:ilvl w:val="4"/>
          <w:numId w:val="1"/>
        </w:numPr>
        <w:spacing w:after="240"/>
      </w:pPr>
      <w:bookmarkStart w:id="128" w:name="_Toc256000065"/>
      <w:bookmarkStart w:id="129" w:name="nlzPPeJyc0W1o0eOGvqLuQ=="/>
      <w:r>
        <w:t>Итог по сумме</w:t>
      </w:r>
      <w:bookmarkEnd w:id="128"/>
      <w:bookmarkEnd w:id="129"/>
      <w:r>
        <w:fldChar w:fldCharType="begin"/>
      </w:r>
      <w:r>
        <w:instrText>PRIVATE {"MapObjectType":"Topic","SubType":"Subtopic","Id":"nlzPPeJyc0W1o0eOGvqLuQ==","Parent":"XPEeWO9/zkSICZd3Tandaw=="}</w:instrText>
      </w:r>
      <w:r>
        <w:fldChar w:fldCharType="end"/>
      </w:r>
    </w:p>
    <w:p w:rsidR="00E756D5" w:rsidRDefault="00AE2BB9">
      <w:pPr>
        <w:pStyle w:val="MMTopic4"/>
        <w:numPr>
          <w:ilvl w:val="3"/>
          <w:numId w:val="1"/>
        </w:numPr>
        <w:spacing w:after="240"/>
      </w:pPr>
      <w:bookmarkStart w:id="130" w:name="_Toc256000066"/>
      <w:bookmarkStart w:id="131" w:name="OskDNBfYzka1RtWjYVkWDQ=="/>
      <w:r>
        <w:t>К</w:t>
      </w:r>
      <w:r>
        <w:t>нопка Закрыть</w:t>
      </w:r>
      <w:bookmarkEnd w:id="130"/>
      <w:bookmarkEnd w:id="131"/>
      <w:r>
        <w:fldChar w:fldCharType="begin"/>
      </w:r>
      <w:r>
        <w:instrText>PRIVATE {"MapObjectType":"Topic","SubType":"Subtopic","Id":"OskDNBfYzka1RtWjYVkWDQ==","Parent":"djhQ+9Et1UuA3Wl3DBny+Q=="}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132" w:name="_Toc256000067"/>
      <w:bookmarkStart w:id="133" w:name="4OPeRk/7HU2G0QgdEkW6ZQ=="/>
      <w:r w:rsidRPr="008B6F59">
        <w:rPr>
          <w:lang w:val="ru-RU"/>
        </w:rPr>
        <w:t>Заголовок: Расшифровка планируемых поступлений на  &lt;Дату&gt;</w:t>
      </w:r>
      <w:bookmarkEnd w:id="132"/>
      <w:bookmarkEnd w:id="133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":"4</w:instrText>
      </w:r>
      <w:r>
        <w:instrText>OPeRk</w:instrText>
      </w:r>
      <w:r w:rsidRPr="008B6F59">
        <w:rPr>
          <w:lang w:val="ru-RU"/>
        </w:rPr>
        <w:instrText>/7</w:instrText>
      </w:r>
      <w:r>
        <w:instrText>HU</w:instrText>
      </w:r>
      <w:r w:rsidRPr="008B6F59">
        <w:rPr>
          <w:lang w:val="ru-RU"/>
        </w:rPr>
        <w:instrText>2</w:instrText>
      </w:r>
      <w:r>
        <w:instrText>G</w:instrText>
      </w:r>
      <w:r w:rsidRPr="008B6F59">
        <w:rPr>
          <w:lang w:val="ru-RU"/>
        </w:rPr>
        <w:instrText>0</w:instrText>
      </w:r>
      <w:r>
        <w:instrText>QgdEkW</w:instrText>
      </w:r>
      <w:r w:rsidRPr="008B6F59">
        <w:rPr>
          <w:lang w:val="ru-RU"/>
        </w:rPr>
        <w:instrText>6</w:instrText>
      </w:r>
      <w:r>
        <w:instrText>ZQ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djhQ</w:instrText>
      </w:r>
      <w:r w:rsidRPr="008B6F59">
        <w:rPr>
          <w:lang w:val="ru-RU"/>
        </w:rPr>
        <w:instrText>+9</w:instrText>
      </w:r>
      <w:r>
        <w:instrText>Et</w:instrText>
      </w:r>
      <w:r w:rsidRPr="008B6F59">
        <w:rPr>
          <w:lang w:val="ru-RU"/>
        </w:rPr>
        <w:instrText>1</w:instrText>
      </w:r>
      <w:r>
        <w:instrText>UuA</w:instrText>
      </w:r>
      <w:r w:rsidRPr="008B6F59">
        <w:rPr>
          <w:lang w:val="ru-RU"/>
        </w:rPr>
        <w:instrText>3</w:instrText>
      </w:r>
      <w:r>
        <w:instrText>Wl</w:instrText>
      </w:r>
      <w:r w:rsidRPr="008B6F59">
        <w:rPr>
          <w:lang w:val="ru-RU"/>
        </w:rPr>
        <w:instrText>3</w:instrText>
      </w:r>
      <w:r>
        <w:instrText>DBny</w:instrText>
      </w:r>
      <w:r w:rsidRPr="008B6F59">
        <w:rPr>
          <w:lang w:val="ru-RU"/>
        </w:rPr>
        <w:instrText>+</w:instrText>
      </w:r>
      <w:r>
        <w:instrText>Q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Default="00AE2BB9">
      <w:pPr>
        <w:pStyle w:val="MMTopic3"/>
        <w:numPr>
          <w:ilvl w:val="2"/>
          <w:numId w:val="1"/>
        </w:numPr>
        <w:spacing w:after="240"/>
      </w:pPr>
      <w:bookmarkStart w:id="134" w:name="_Toc256000068"/>
      <w:bookmarkStart w:id="135" w:name="i2+XBpbnwkCv550O73/aEw=="/>
      <w:r>
        <w:t>Общие требования</w:t>
      </w:r>
      <w:bookmarkEnd w:id="134"/>
      <w:bookmarkEnd w:id="135"/>
      <w:r>
        <w:fldChar w:fldCharType="begin"/>
      </w:r>
      <w:r>
        <w:instrText>PRIVATE {"MapObjectType":"Topic","SubType":"Subtopic","Id":"i2+XBpbnwkCv550O73/aEw==","Parent":"vAYnOMYcCUOKG6hi5N3qfg=="}</w:instrText>
      </w:r>
      <w:r>
        <w:fldChar w:fldCharType="end"/>
      </w:r>
    </w:p>
    <w:p w:rsidR="00E756D5" w:rsidRDefault="00AE2BB9">
      <w:pPr>
        <w:pStyle w:val="MMTopic4"/>
        <w:numPr>
          <w:ilvl w:val="3"/>
          <w:numId w:val="1"/>
        </w:numPr>
        <w:spacing w:after="240"/>
      </w:pPr>
      <w:bookmarkStart w:id="136" w:name="_Toc256000069"/>
      <w:bookmarkStart w:id="137" w:name="3sdUPhuKMUGlDw51IcGWBg=="/>
      <w:r>
        <w:t>Документы не добавляются</w:t>
      </w:r>
      <w:bookmarkEnd w:id="136"/>
      <w:bookmarkEnd w:id="137"/>
      <w:r>
        <w:fldChar w:fldCharType="begin"/>
      </w:r>
      <w:r>
        <w:instrText>PRIVATE {"MapObjectType":"T</w:instrText>
      </w:r>
      <w:r>
        <w:instrText>opic","SubType":"Subtopic","Id":"3sdUPhuKMUGlDw51IcGWBg==","Parent":"i2+XBpbnwkCv550O73/aEw=="}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138" w:name="_Toc256000070"/>
      <w:bookmarkStart w:id="139" w:name="rAiIv5RpTEWy3ss/puU14A=="/>
      <w:r w:rsidRPr="008B6F59">
        <w:rPr>
          <w:lang w:val="ru-RU"/>
        </w:rPr>
        <w:t>Предназначено только для просмотра содержимого</w:t>
      </w:r>
      <w:bookmarkEnd w:id="138"/>
      <w:bookmarkEnd w:id="139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rAiIv</w:instrText>
      </w:r>
      <w:r w:rsidRPr="008B6F59">
        <w:rPr>
          <w:lang w:val="ru-RU"/>
        </w:rPr>
        <w:instrText>5</w:instrText>
      </w:r>
      <w:r>
        <w:instrText>RpTEWy</w:instrText>
      </w:r>
      <w:r w:rsidRPr="008B6F59">
        <w:rPr>
          <w:lang w:val="ru-RU"/>
        </w:rPr>
        <w:instrText>3</w:instrText>
      </w:r>
      <w:r>
        <w:instrText>ss</w:instrText>
      </w:r>
      <w:r w:rsidRPr="008B6F59">
        <w:rPr>
          <w:lang w:val="ru-RU"/>
        </w:rPr>
        <w:instrText>/</w:instrText>
      </w:r>
      <w:r>
        <w:instrText>puU</w:instrText>
      </w:r>
      <w:r w:rsidRPr="008B6F59">
        <w:rPr>
          <w:lang w:val="ru-RU"/>
        </w:rPr>
        <w:instrText>14</w:instrText>
      </w:r>
      <w:r>
        <w:instrText>A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i</w:instrText>
      </w:r>
      <w:r w:rsidRPr="008B6F59">
        <w:rPr>
          <w:lang w:val="ru-RU"/>
        </w:rPr>
        <w:instrText>2+</w:instrText>
      </w:r>
      <w:r>
        <w:instrText>XBpbnwkCv</w:instrText>
      </w:r>
      <w:r w:rsidRPr="008B6F59">
        <w:rPr>
          <w:lang w:val="ru-RU"/>
        </w:rPr>
        <w:instrText>550</w:instrText>
      </w:r>
      <w:r>
        <w:instrText>O</w:instrText>
      </w:r>
      <w:r w:rsidRPr="008B6F59">
        <w:rPr>
          <w:lang w:val="ru-RU"/>
        </w:rPr>
        <w:instrText>73/</w:instrText>
      </w:r>
      <w:r>
        <w:instrText>aEw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Default="00AE2BB9">
      <w:pPr>
        <w:pStyle w:val="MMTopic2"/>
        <w:numPr>
          <w:ilvl w:val="1"/>
          <w:numId w:val="1"/>
        </w:numPr>
        <w:spacing w:after="240"/>
      </w:pPr>
      <w:bookmarkStart w:id="140" w:name="_Toc256000071"/>
      <w:bookmarkStart w:id="141" w:name="NqAEcWMXO0C/IkoUPeMvrQ=="/>
      <w:r>
        <w:t>Окно расшифровки начального остатка</w:t>
      </w:r>
      <w:bookmarkEnd w:id="140"/>
      <w:bookmarkEnd w:id="141"/>
      <w:r>
        <w:fldChar w:fldCharType="begin"/>
      </w:r>
      <w:r>
        <w:instrText>PRIVATE {"MapObjectType":"Topic","SubType":"Subtopic","Id":"NqAEcWMXO0C/IkoUPeMvrQ==","Parent":"H0OipyG1pUOGCxHJmDUnjA=="}</w:instrText>
      </w:r>
      <w:r>
        <w:fldChar w:fldCharType="end"/>
      </w:r>
    </w:p>
    <w:p w:rsidR="00E756D5" w:rsidRDefault="00AE2BB9">
      <w:pPr>
        <w:pStyle w:val="MMTopic3"/>
        <w:numPr>
          <w:ilvl w:val="2"/>
          <w:numId w:val="1"/>
        </w:numPr>
        <w:spacing w:after="240"/>
      </w:pPr>
      <w:bookmarkStart w:id="142" w:name="_Toc256000072"/>
      <w:bookmarkStart w:id="143" w:name="WWAW+2OQgEqDixb7E9EI3g=="/>
      <w:r>
        <w:t>Вывод окна расшифровки</w:t>
      </w:r>
      <w:bookmarkEnd w:id="142"/>
      <w:bookmarkEnd w:id="143"/>
      <w:r>
        <w:fldChar w:fldCharType="begin"/>
      </w:r>
      <w:r>
        <w:instrText>PRIVATE {"MapObjectType":"Topic","SubType":"Subtopic","Id":"W</w:instrText>
      </w:r>
      <w:r>
        <w:instrText>WAW+2OQgEqDixb7E9EI3g==","Parent":"NqAEcWMXO0C/IkoUPeMvrQ=="}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144" w:name="_Toc256000073"/>
      <w:bookmarkStart w:id="145" w:name="v4QgIEQ7OUyGiawBJ+ERhg=="/>
      <w:r w:rsidRPr="008B6F59">
        <w:rPr>
          <w:lang w:val="ru-RU"/>
        </w:rPr>
        <w:t>При щелчке на сумме начального остатка</w:t>
      </w:r>
      <w:bookmarkEnd w:id="144"/>
      <w:bookmarkEnd w:id="145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v</w:instrText>
      </w:r>
      <w:r w:rsidRPr="008B6F59">
        <w:rPr>
          <w:lang w:val="ru-RU"/>
        </w:rPr>
        <w:instrText>4</w:instrText>
      </w:r>
      <w:r>
        <w:instrText>QgIEQ</w:instrText>
      </w:r>
      <w:r w:rsidRPr="008B6F59">
        <w:rPr>
          <w:lang w:val="ru-RU"/>
        </w:rPr>
        <w:instrText>7</w:instrText>
      </w:r>
      <w:r>
        <w:instrText>OUyGiawBJ</w:instrText>
      </w:r>
      <w:r w:rsidRPr="008B6F59">
        <w:rPr>
          <w:lang w:val="ru-RU"/>
        </w:rPr>
        <w:instrText>+</w:instrText>
      </w:r>
      <w:r>
        <w:instrText>ERhg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WWAW</w:instrText>
      </w:r>
      <w:r w:rsidRPr="008B6F59">
        <w:rPr>
          <w:lang w:val="ru-RU"/>
        </w:rPr>
        <w:instrText>+2</w:instrText>
      </w:r>
      <w:r>
        <w:instrText>OQgEqDixb</w:instrText>
      </w:r>
      <w:r w:rsidRPr="008B6F59">
        <w:rPr>
          <w:lang w:val="ru-RU"/>
        </w:rPr>
        <w:instrText>7</w:instrText>
      </w:r>
      <w:r>
        <w:instrText>E</w:instrText>
      </w:r>
      <w:r w:rsidRPr="008B6F59">
        <w:rPr>
          <w:lang w:val="ru-RU"/>
        </w:rPr>
        <w:instrText>9</w:instrText>
      </w:r>
      <w:r>
        <w:instrText>EI</w:instrText>
      </w:r>
      <w:r w:rsidRPr="008B6F59">
        <w:rPr>
          <w:lang w:val="ru-RU"/>
        </w:rPr>
        <w:instrText>3</w:instrText>
      </w:r>
      <w:r>
        <w:instrText>g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146" w:name="_Toc256000074"/>
      <w:bookmarkStart w:id="147" w:name="/8PdyavzGkyYyF4w47GQXw=="/>
      <w:r w:rsidRPr="008B6F59">
        <w:rPr>
          <w:lang w:val="ru-RU"/>
        </w:rPr>
        <w:t>Выводятся суммы остатка по ра</w:t>
      </w:r>
      <w:r w:rsidRPr="008B6F59">
        <w:rPr>
          <w:lang w:val="ru-RU"/>
        </w:rPr>
        <w:t>счетным счетам  или кассам на дату указанные в колонке по организации</w:t>
      </w:r>
      <w:bookmarkEnd w:id="146"/>
      <w:bookmarkEnd w:id="147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":"/8</w:instrText>
      </w:r>
      <w:r>
        <w:instrText>PdyavzGkyYyF</w:instrText>
      </w:r>
      <w:r w:rsidRPr="008B6F59">
        <w:rPr>
          <w:lang w:val="ru-RU"/>
        </w:rPr>
        <w:instrText>4</w:instrText>
      </w:r>
      <w:r>
        <w:instrText>w</w:instrText>
      </w:r>
      <w:r w:rsidRPr="008B6F59">
        <w:rPr>
          <w:lang w:val="ru-RU"/>
        </w:rPr>
        <w:instrText>47</w:instrText>
      </w:r>
      <w:r>
        <w:instrText>GQXw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WWAW</w:instrText>
      </w:r>
      <w:r w:rsidRPr="008B6F59">
        <w:rPr>
          <w:lang w:val="ru-RU"/>
        </w:rPr>
        <w:instrText>+2</w:instrText>
      </w:r>
      <w:r>
        <w:instrText>OQgEqDixb</w:instrText>
      </w:r>
      <w:r w:rsidRPr="008B6F59">
        <w:rPr>
          <w:lang w:val="ru-RU"/>
        </w:rPr>
        <w:instrText>7</w:instrText>
      </w:r>
      <w:r>
        <w:instrText>E</w:instrText>
      </w:r>
      <w:r w:rsidRPr="008B6F59">
        <w:rPr>
          <w:lang w:val="ru-RU"/>
        </w:rPr>
        <w:instrText>9</w:instrText>
      </w:r>
      <w:r>
        <w:instrText>EI</w:instrText>
      </w:r>
      <w:r w:rsidRPr="008B6F59">
        <w:rPr>
          <w:lang w:val="ru-RU"/>
        </w:rPr>
        <w:instrText>3</w:instrText>
      </w:r>
      <w:r>
        <w:instrText>g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Default="00AE2BB9">
      <w:pPr>
        <w:pStyle w:val="MMTopic3"/>
        <w:numPr>
          <w:ilvl w:val="2"/>
          <w:numId w:val="1"/>
        </w:numPr>
        <w:spacing w:after="240"/>
      </w:pPr>
      <w:bookmarkStart w:id="148" w:name="_Toc256000075"/>
      <w:bookmarkStart w:id="149" w:name="aZ6IT2HkaUiNBbLrJIwikg=="/>
      <w:r>
        <w:lastRenderedPageBreak/>
        <w:t>Содержимое окна расшифровки</w:t>
      </w:r>
      <w:bookmarkEnd w:id="148"/>
      <w:bookmarkEnd w:id="149"/>
      <w:r>
        <w:fldChar w:fldCharType="begin"/>
      </w:r>
      <w:r>
        <w:instrText>PRIVATE {"MapObjectType":"Topic","S</w:instrText>
      </w:r>
      <w:r>
        <w:instrText>ubType":"Subtopic","Id":"aZ6IT2HkaUiNBbLrJIwikg==","Parent":"NqAEcWMXO0C/IkoUPeMvrQ=="}</w:instrText>
      </w:r>
      <w:r>
        <w:fldChar w:fldCharType="end"/>
      </w:r>
    </w:p>
    <w:p w:rsidR="00E756D5" w:rsidRDefault="00AE2BB9">
      <w:pPr>
        <w:pStyle w:val="MMTopic4"/>
        <w:numPr>
          <w:ilvl w:val="3"/>
          <w:numId w:val="1"/>
        </w:numPr>
        <w:spacing w:after="240"/>
      </w:pPr>
      <w:bookmarkStart w:id="150" w:name="_Toc256000076"/>
      <w:bookmarkStart w:id="151" w:name="LOvFnasd5EOlwkFYvvY1uA=="/>
      <w:r>
        <w:t>Таблица остатка</w:t>
      </w:r>
      <w:bookmarkEnd w:id="150"/>
      <w:bookmarkEnd w:id="151"/>
      <w:r>
        <w:fldChar w:fldCharType="begin"/>
      </w:r>
      <w:r>
        <w:instrText>PRIVATE {"MapObjectType":"Topic","SubType":"Subtopic","Id":"LOvFnasd5EOlwkFYvvY1uA==","Parent":"aZ6IT2HkaUiNBbLrJIwikg=="}</w:instrText>
      </w:r>
      <w:r>
        <w:fldChar w:fldCharType="end"/>
      </w:r>
    </w:p>
    <w:p w:rsidR="00E756D5" w:rsidRDefault="00AE2BB9">
      <w:pPr>
        <w:pStyle w:val="MMTopic5"/>
        <w:numPr>
          <w:ilvl w:val="4"/>
          <w:numId w:val="1"/>
        </w:numPr>
        <w:spacing w:after="240"/>
      </w:pPr>
      <w:bookmarkStart w:id="152" w:name="_Toc256000077"/>
      <w:bookmarkStart w:id="153" w:name="0DC5zK+EN0CIhtePqCX8gg=="/>
      <w:r>
        <w:t>Расчетный счет  / касса</w:t>
      </w:r>
      <w:bookmarkEnd w:id="152"/>
      <w:bookmarkEnd w:id="153"/>
      <w:r>
        <w:fldChar w:fldCharType="begin"/>
      </w:r>
      <w:r>
        <w:instrText>PRIVATE {"MapObjectType":"Topic","SubType":"Subtopic","Id":"0DC5zK+EN0CIhtePqCX8gg==","Parent":"LOvFnasd5EOlwkFYvvY1uA=="}</w:instrText>
      </w:r>
      <w:r>
        <w:fldChar w:fldCharType="end"/>
      </w:r>
    </w:p>
    <w:p w:rsidR="00E756D5" w:rsidRDefault="00AE2BB9">
      <w:pPr>
        <w:pStyle w:val="MMTopic5"/>
        <w:numPr>
          <w:ilvl w:val="4"/>
          <w:numId w:val="1"/>
        </w:numPr>
        <w:spacing w:after="240"/>
      </w:pPr>
      <w:bookmarkStart w:id="154" w:name="_Toc256000078"/>
      <w:bookmarkStart w:id="155" w:name="dbnmPpyMx0aVz4P6R3jtMA=="/>
      <w:r>
        <w:t>Сумма</w:t>
      </w:r>
      <w:bookmarkEnd w:id="154"/>
      <w:bookmarkEnd w:id="155"/>
      <w:r>
        <w:fldChar w:fldCharType="begin"/>
      </w:r>
      <w:r>
        <w:instrText>PRIVATE {"MapObjectType":"Topic","SubType":"Subtopic","Id":"dbnmPpyMx0aVz4P6R3jtMA==","Parent":"LOvFnasd5EOlwkFYvvY1uA=="}</w:instrText>
      </w:r>
      <w:r>
        <w:fldChar w:fldCharType="end"/>
      </w:r>
    </w:p>
    <w:p w:rsidR="00E756D5" w:rsidRDefault="00AE2BB9">
      <w:pPr>
        <w:pStyle w:val="MMTopic5"/>
        <w:numPr>
          <w:ilvl w:val="4"/>
          <w:numId w:val="1"/>
        </w:numPr>
        <w:spacing w:after="240"/>
      </w:pPr>
      <w:bookmarkStart w:id="156" w:name="_Toc256000079"/>
      <w:bookmarkStart w:id="157" w:name="Pcg98oQR50WujAEKS7ZCjA=="/>
      <w:r>
        <w:t>И</w:t>
      </w:r>
      <w:r>
        <w:t>тог по сумме</w:t>
      </w:r>
      <w:bookmarkEnd w:id="156"/>
      <w:bookmarkEnd w:id="157"/>
      <w:r>
        <w:fldChar w:fldCharType="begin"/>
      </w:r>
      <w:r>
        <w:instrText>PRIVATE {"MapObjectType":"Topic","SubType":"Subtopic","Id":"Pcg98oQR50WujAEKS7ZCjA==","Parent":"LOvFnasd5EOlwkFYvvY1uA=="}</w:instrText>
      </w:r>
      <w:r>
        <w:fldChar w:fldCharType="end"/>
      </w:r>
    </w:p>
    <w:p w:rsidR="00E756D5" w:rsidRDefault="00AE2BB9">
      <w:pPr>
        <w:pStyle w:val="MMTopic4"/>
        <w:numPr>
          <w:ilvl w:val="3"/>
          <w:numId w:val="1"/>
        </w:numPr>
        <w:spacing w:after="240"/>
      </w:pPr>
      <w:bookmarkStart w:id="158" w:name="_Toc256000080"/>
      <w:bookmarkStart w:id="159" w:name="9TEKG1TjtUCnDETmmpPT3A=="/>
      <w:r>
        <w:t>Кнопка Закрыть</w:t>
      </w:r>
      <w:bookmarkEnd w:id="158"/>
      <w:bookmarkEnd w:id="159"/>
      <w:r>
        <w:fldChar w:fldCharType="begin"/>
      </w:r>
      <w:r>
        <w:instrText>PRIVATE {"MapObjectType":"Topic","SubType":"Subtopic","Id":"9TEKG1TjtUCnDETmmpPT3A==","Parent":"aZ6IT2Hka</w:instrText>
      </w:r>
      <w:r>
        <w:instrText>UiNBbLrJIwikg=="}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160" w:name="_Toc256000081"/>
      <w:bookmarkStart w:id="161" w:name="T/wT12hRNkON3PolJUjOnQ=="/>
      <w:r w:rsidRPr="008B6F59">
        <w:rPr>
          <w:lang w:val="ru-RU"/>
        </w:rPr>
        <w:t>Заголовок: Расшифровка остатков  по счетам на  &lt;Дату&gt;</w:t>
      </w:r>
      <w:bookmarkEnd w:id="160"/>
      <w:bookmarkEnd w:id="161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T</w:instrText>
      </w:r>
      <w:r w:rsidRPr="008B6F59">
        <w:rPr>
          <w:lang w:val="ru-RU"/>
        </w:rPr>
        <w:instrText>/</w:instrText>
      </w:r>
      <w:r>
        <w:instrText>wT</w:instrText>
      </w:r>
      <w:r w:rsidRPr="008B6F59">
        <w:rPr>
          <w:lang w:val="ru-RU"/>
        </w:rPr>
        <w:instrText>12</w:instrText>
      </w:r>
      <w:r>
        <w:instrText>hRNkON</w:instrText>
      </w:r>
      <w:r w:rsidRPr="008B6F59">
        <w:rPr>
          <w:lang w:val="ru-RU"/>
        </w:rPr>
        <w:instrText>3</w:instrText>
      </w:r>
      <w:r>
        <w:instrText>PolJUjOnQ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aZ</w:instrText>
      </w:r>
      <w:r w:rsidRPr="008B6F59">
        <w:rPr>
          <w:lang w:val="ru-RU"/>
        </w:rPr>
        <w:instrText>6</w:instrText>
      </w:r>
      <w:r>
        <w:instrText>IT</w:instrText>
      </w:r>
      <w:r w:rsidRPr="008B6F59">
        <w:rPr>
          <w:lang w:val="ru-RU"/>
        </w:rPr>
        <w:instrText>2</w:instrText>
      </w:r>
      <w:r>
        <w:instrText>HkaUiNBbLrJIwikg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Default="00AE2BB9">
      <w:pPr>
        <w:pStyle w:val="MMTopic3"/>
        <w:numPr>
          <w:ilvl w:val="2"/>
          <w:numId w:val="1"/>
        </w:numPr>
        <w:spacing w:after="240"/>
      </w:pPr>
      <w:bookmarkStart w:id="162" w:name="_Toc256000082"/>
      <w:bookmarkStart w:id="163" w:name="25VKysqaB0eMHwqWwkiJeA=="/>
      <w:r>
        <w:t>Общие требования</w:t>
      </w:r>
      <w:bookmarkEnd w:id="162"/>
      <w:bookmarkEnd w:id="163"/>
      <w:r>
        <w:fldChar w:fldCharType="begin"/>
      </w:r>
      <w:r>
        <w:instrText>PRIVATE {"MapObjectType":"Topic","SubType"</w:instrText>
      </w:r>
      <w:r>
        <w:instrText>:"Subtopic","Id":"25VKysqaB0eMHwqWwkiJeA==","Parent":"NqAEcWMXO0C/IkoUPeMvrQ=="}</w:instrText>
      </w:r>
      <w:r>
        <w:fldChar w:fldCharType="end"/>
      </w:r>
    </w:p>
    <w:p w:rsidR="00E756D5" w:rsidRPr="008B6F59" w:rsidRDefault="00AE2BB9">
      <w:pPr>
        <w:pStyle w:val="MMTopic4"/>
        <w:numPr>
          <w:ilvl w:val="3"/>
          <w:numId w:val="1"/>
        </w:numPr>
        <w:spacing w:after="240"/>
        <w:rPr>
          <w:lang w:val="ru-RU"/>
        </w:rPr>
      </w:pPr>
      <w:bookmarkStart w:id="164" w:name="_Toc256000083"/>
      <w:bookmarkStart w:id="165" w:name="kG3Zg1iEpkSGNijRdPq7Uw=="/>
      <w:r w:rsidRPr="008B6F59">
        <w:rPr>
          <w:lang w:val="ru-RU"/>
        </w:rPr>
        <w:t>Предназначено только для просмотра содержимого</w:t>
      </w:r>
      <w:bookmarkEnd w:id="164"/>
      <w:bookmarkEnd w:id="165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kG</w:instrText>
      </w:r>
      <w:r w:rsidRPr="008B6F59">
        <w:rPr>
          <w:lang w:val="ru-RU"/>
        </w:rPr>
        <w:instrText>3</w:instrText>
      </w:r>
      <w:r>
        <w:instrText>Zg</w:instrText>
      </w:r>
      <w:r w:rsidRPr="008B6F59">
        <w:rPr>
          <w:lang w:val="ru-RU"/>
        </w:rPr>
        <w:instrText>1</w:instrText>
      </w:r>
      <w:r>
        <w:instrText>iEpkSGNijRdPq</w:instrText>
      </w:r>
      <w:r w:rsidRPr="008B6F59">
        <w:rPr>
          <w:lang w:val="ru-RU"/>
        </w:rPr>
        <w:instrText>7</w:instrText>
      </w:r>
      <w:r>
        <w:instrText>Uw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":"25</w:instrText>
      </w:r>
      <w:r>
        <w:instrText>VKysqaB</w:instrText>
      </w:r>
      <w:r w:rsidRPr="008B6F59">
        <w:rPr>
          <w:lang w:val="ru-RU"/>
        </w:rPr>
        <w:instrText>0</w:instrText>
      </w:r>
      <w:r>
        <w:instrText>eMHwqWwkiJeA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Pr="008B6F59" w:rsidRDefault="00AE2BB9">
      <w:pPr>
        <w:pStyle w:val="MMTopic2"/>
        <w:numPr>
          <w:ilvl w:val="1"/>
          <w:numId w:val="1"/>
        </w:numPr>
        <w:spacing w:after="240"/>
        <w:rPr>
          <w:lang w:val="ru-RU"/>
        </w:rPr>
      </w:pPr>
      <w:bookmarkStart w:id="166" w:name="_Toc256000084"/>
      <w:bookmarkStart w:id="167" w:name="WLsoOSr/kUeoyrXj0FJGIw=="/>
      <w:r w:rsidRPr="008B6F59">
        <w:rPr>
          <w:lang w:val="ru-RU"/>
        </w:rPr>
        <w:t>Ок</w:t>
      </w:r>
      <w:r w:rsidRPr="008B6F59">
        <w:rPr>
          <w:lang w:val="ru-RU"/>
        </w:rPr>
        <w:t>но расшифровки выводить в модальном режиме</w:t>
      </w:r>
      <w:bookmarkEnd w:id="166"/>
      <w:bookmarkEnd w:id="167"/>
      <w:r>
        <w:fldChar w:fldCharType="begin"/>
      </w:r>
      <w:r>
        <w:instrText>PRIVATE</w:instrText>
      </w:r>
      <w:r w:rsidRPr="008B6F59">
        <w:rPr>
          <w:lang w:val="ru-RU"/>
        </w:rPr>
        <w:instrText xml:space="preserve"> {"</w:instrText>
      </w:r>
      <w:r>
        <w:instrText>MapObjectType</w:instrText>
      </w:r>
      <w:r w:rsidRPr="008B6F59">
        <w:rPr>
          <w:lang w:val="ru-RU"/>
        </w:rPr>
        <w:instrText>":"</w:instrText>
      </w:r>
      <w:r>
        <w:instrText>Topic</w:instrText>
      </w:r>
      <w:r w:rsidRPr="008B6F59">
        <w:rPr>
          <w:lang w:val="ru-RU"/>
        </w:rPr>
        <w:instrText>","</w:instrText>
      </w:r>
      <w:r>
        <w:instrText>SubType</w:instrText>
      </w:r>
      <w:r w:rsidRPr="008B6F59">
        <w:rPr>
          <w:lang w:val="ru-RU"/>
        </w:rPr>
        <w:instrText>":"</w:instrText>
      </w:r>
      <w:r>
        <w:instrText>Subtopic</w:instrText>
      </w:r>
      <w:r w:rsidRPr="008B6F59">
        <w:rPr>
          <w:lang w:val="ru-RU"/>
        </w:rPr>
        <w:instrText>","</w:instrText>
      </w:r>
      <w:r>
        <w:instrText>Id</w:instrText>
      </w:r>
      <w:r w:rsidRPr="008B6F59">
        <w:rPr>
          <w:lang w:val="ru-RU"/>
        </w:rPr>
        <w:instrText>":"</w:instrText>
      </w:r>
      <w:r>
        <w:instrText>WLsoOSr</w:instrText>
      </w:r>
      <w:r w:rsidRPr="008B6F59">
        <w:rPr>
          <w:lang w:val="ru-RU"/>
        </w:rPr>
        <w:instrText>/</w:instrText>
      </w:r>
      <w:r>
        <w:instrText>kUeoyrXj</w:instrText>
      </w:r>
      <w:r w:rsidRPr="008B6F59">
        <w:rPr>
          <w:lang w:val="ru-RU"/>
        </w:rPr>
        <w:instrText>0</w:instrText>
      </w:r>
      <w:r>
        <w:instrText>FJGIw</w:instrText>
      </w:r>
      <w:r w:rsidRPr="008B6F59">
        <w:rPr>
          <w:lang w:val="ru-RU"/>
        </w:rPr>
        <w:instrText>==","</w:instrText>
      </w:r>
      <w:r>
        <w:instrText>Parent</w:instrText>
      </w:r>
      <w:r w:rsidRPr="008B6F59">
        <w:rPr>
          <w:lang w:val="ru-RU"/>
        </w:rPr>
        <w:instrText>":"</w:instrText>
      </w:r>
      <w:r>
        <w:instrText>H</w:instrText>
      </w:r>
      <w:r w:rsidRPr="008B6F59">
        <w:rPr>
          <w:lang w:val="ru-RU"/>
        </w:rPr>
        <w:instrText>0</w:instrText>
      </w:r>
      <w:r>
        <w:instrText>OipyG</w:instrText>
      </w:r>
      <w:r w:rsidRPr="008B6F59">
        <w:rPr>
          <w:lang w:val="ru-RU"/>
        </w:rPr>
        <w:instrText>1</w:instrText>
      </w:r>
      <w:r>
        <w:instrText>pUOGCxHJmDUnjA</w:instrText>
      </w:r>
      <w:r w:rsidRPr="008B6F59">
        <w:rPr>
          <w:lang w:val="ru-RU"/>
        </w:rPr>
        <w:instrText>=="}</w:instrText>
      </w:r>
      <w:r>
        <w:fldChar w:fldCharType="end"/>
      </w:r>
    </w:p>
    <w:p w:rsidR="00E756D5" w:rsidRPr="008B6F59" w:rsidRDefault="00E756D5">
      <w:pPr>
        <w:rPr>
          <w:lang w:val="ru-RU"/>
        </w:rPr>
      </w:pPr>
    </w:p>
    <w:sectPr w:rsidR="00E756D5" w:rsidRPr="008B6F59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BB9" w:rsidRDefault="00AE2BB9">
      <w:r>
        <w:separator/>
      </w:r>
    </w:p>
  </w:endnote>
  <w:endnote w:type="continuationSeparator" w:id="0">
    <w:p w:rsidR="00AE2BB9" w:rsidRDefault="00AE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6D5" w:rsidRDefault="00AE2BB9">
    <w:pPr>
      <w:jc w:val="center"/>
    </w:pPr>
    <w:r>
      <w:fldChar w:fldCharType="begin"/>
    </w:r>
    <w:r>
      <w:instrText>PAGE</w:instrText>
    </w:r>
    <w:r>
      <w:fldChar w:fldCharType="separate"/>
    </w:r>
    <w:r w:rsidR="008B6F5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BB9" w:rsidRDefault="00AE2BB9">
      <w:r>
        <w:separator/>
      </w:r>
    </w:p>
  </w:footnote>
  <w:footnote w:type="continuationSeparator" w:id="0">
    <w:p w:rsidR="00AE2BB9" w:rsidRDefault="00AE2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520"/>
      </w:p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400" w:hanging="6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bullet"/>
      <w:lvlText w:val="·"/>
      <w:lvlJc w:val="left"/>
      <w:pPr>
        <w:tabs>
          <w:tab w:val="num" w:pos="1880"/>
        </w:tabs>
        <w:ind w:left="188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B6F59"/>
    <w:rsid w:val="00A77B3E"/>
    <w:rsid w:val="00AE2BB9"/>
    <w:rsid w:val="00CA2A55"/>
    <w:rsid w:val="00E7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171BA-02CE-4624-8079-78D27D60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ource Sans Pro" w:eastAsia="Source Sans Pro" w:hAnsi="Source Sans Pro" w:cs="Source Sans Pro"/>
      <w:sz w:val="22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itle">
    <w:name w:val="MM Title"/>
    <w:basedOn w:val="a"/>
    <w:qFormat/>
    <w:rsid w:val="00EF7B96"/>
    <w:pPr>
      <w:spacing w:before="240" w:after="60"/>
      <w:jc w:val="center"/>
      <w:outlineLvl w:val="0"/>
    </w:pPr>
    <w:rPr>
      <w:bCs/>
      <w:color w:val="000000"/>
      <w:kern w:val="28"/>
      <w:sz w:val="28"/>
      <w:szCs w:val="32"/>
    </w:rPr>
  </w:style>
  <w:style w:type="paragraph" w:customStyle="1" w:styleId="MMMapGraphic">
    <w:name w:val="MM Map Graphic"/>
    <w:next w:val="a"/>
    <w:qFormat/>
    <w:rPr>
      <w:rFonts w:ascii="Source Sans Pro" w:eastAsia="Source Sans Pro" w:hAnsi="Source Sans Pro" w:cs="Source Sans Pro"/>
      <w:sz w:val="22"/>
      <w:szCs w:val="24"/>
    </w:rPr>
  </w:style>
  <w:style w:type="paragraph" w:customStyle="1" w:styleId="MMTopic1">
    <w:name w:val="MM Topic 1"/>
    <w:basedOn w:val="a"/>
    <w:next w:val="a"/>
    <w:qFormat/>
    <w:rsid w:val="00EF7B96"/>
    <w:pPr>
      <w:keepNext/>
      <w:spacing w:before="240" w:after="60"/>
      <w:outlineLvl w:val="0"/>
    </w:pPr>
    <w:rPr>
      <w:bCs/>
      <w:color w:val="000000"/>
      <w:kern w:val="32"/>
      <w:sz w:val="24"/>
      <w:szCs w:val="32"/>
    </w:rPr>
  </w:style>
  <w:style w:type="paragraph" w:customStyle="1" w:styleId="MMTopic2">
    <w:name w:val="MM Topic 2"/>
    <w:basedOn w:val="a"/>
    <w:next w:val="a"/>
    <w:qFormat/>
    <w:rsid w:val="00EF7B96"/>
    <w:pPr>
      <w:keepNext/>
      <w:spacing w:before="240" w:after="60"/>
      <w:outlineLvl w:val="1"/>
    </w:pPr>
    <w:rPr>
      <w:bCs/>
      <w:color w:val="000000"/>
      <w:sz w:val="20"/>
      <w:szCs w:val="28"/>
    </w:rPr>
  </w:style>
  <w:style w:type="paragraph" w:customStyle="1" w:styleId="MMTopic3">
    <w:name w:val="MM Topic 3"/>
    <w:next w:val="a"/>
    <w:qFormat/>
    <w:rPr>
      <w:rFonts w:ascii="Source Sans Pro" w:eastAsia="Source Sans Pro" w:hAnsi="Source Sans Pro" w:cs="Source Sans Pro"/>
      <w:color w:val="000000"/>
      <w:szCs w:val="24"/>
    </w:rPr>
  </w:style>
  <w:style w:type="paragraph" w:customStyle="1" w:styleId="MMTopic4">
    <w:name w:val="MM Topic 4"/>
    <w:next w:val="a"/>
    <w:qFormat/>
    <w:rPr>
      <w:rFonts w:ascii="Source Sans Pro" w:eastAsia="Source Sans Pro" w:hAnsi="Source Sans Pro" w:cs="Source Sans Pro"/>
      <w:color w:val="000000"/>
      <w:szCs w:val="24"/>
    </w:rPr>
  </w:style>
  <w:style w:type="paragraph" w:customStyle="1" w:styleId="MMTopic5">
    <w:name w:val="MM Topic 5"/>
    <w:next w:val="a"/>
    <w:qFormat/>
    <w:rPr>
      <w:rFonts w:ascii="Source Sans Pro" w:eastAsia="Source Sans Pro" w:hAnsi="Source Sans Pro" w:cs="Source Sans Pro"/>
      <w:color w:val="000000"/>
      <w:szCs w:val="24"/>
    </w:rPr>
  </w:style>
  <w:style w:type="paragraph" w:styleId="10">
    <w:name w:val="toc 1"/>
    <w:basedOn w:val="a"/>
    <w:next w:val="a"/>
    <w:autoRedefine/>
    <w:rsid w:val="00805BCE"/>
  </w:style>
  <w:style w:type="paragraph" w:styleId="20">
    <w:name w:val="toc 2"/>
    <w:basedOn w:val="a"/>
    <w:next w:val="a"/>
    <w:autoRedefine/>
    <w:rsid w:val="00805BCE"/>
    <w:pPr>
      <w:ind w:left="240"/>
    </w:pPr>
  </w:style>
  <w:style w:type="paragraph" w:styleId="3">
    <w:name w:val="toc 3"/>
    <w:basedOn w:val="a"/>
    <w:next w:val="a"/>
    <w:autoRedefine/>
    <w:rsid w:val="00805BCE"/>
    <w:pPr>
      <w:ind w:left="480"/>
    </w:pPr>
  </w:style>
  <w:style w:type="paragraph" w:styleId="4">
    <w:name w:val="toc 4"/>
    <w:basedOn w:val="a"/>
    <w:next w:val="a"/>
    <w:autoRedefine/>
    <w:rsid w:val="00805BCE"/>
    <w:pPr>
      <w:ind w:left="720"/>
    </w:pPr>
  </w:style>
  <w:style w:type="paragraph" w:styleId="5">
    <w:name w:val="toc 5"/>
    <w:basedOn w:val="a"/>
    <w:next w:val="a"/>
    <w:autoRedefine/>
    <w:rsid w:val="00805BCE"/>
    <w:pPr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Saho Banich</cp:lastModifiedBy>
  <cp:revision>3</cp:revision>
  <dcterms:created xsi:type="dcterms:W3CDTF">2024-10-07T13:49:00Z</dcterms:created>
  <dcterms:modified xsi:type="dcterms:W3CDTF">2024-10-07T13:55:00Z</dcterms:modified>
</cp:coreProperties>
</file>