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0D70F" w14:textId="1024F0F1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# Инструкция для разработчика 1С</w:t>
      </w:r>
    </w:p>
    <w:p w14:paraId="48271FFC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</w:p>
    <w:p w14:paraId="2002CF9B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## Общая информация</w:t>
      </w:r>
    </w:p>
    <w:p w14:paraId="26E3249C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</w:p>
    <w:p w14:paraId="73002A18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**Базовый URL**</w:t>
      </w:r>
      <w:proofErr w:type="gramStart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: Настраивается</w:t>
      </w:r>
      <w:proofErr w:type="gramEnd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в приложении ТСД (например,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`http://your-server:port`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)  </w:t>
      </w:r>
    </w:p>
    <w:p w14:paraId="685BC81D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**Формат данных**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: JSON  </w:t>
      </w:r>
    </w:p>
    <w:p w14:paraId="2418E1DE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**Авторизация**</w:t>
      </w:r>
      <w:proofErr w:type="gramStart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: Не</w:t>
      </w:r>
      <w:proofErr w:type="gramEnd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требуется  </w:t>
      </w:r>
    </w:p>
    <w:p w14:paraId="699DD99D" w14:textId="77777777" w:rsidR="00107247" w:rsidRPr="007B45D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7B45D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**</w:t>
      </w: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Кодировка</w:t>
      </w:r>
      <w:r w:rsidRPr="007B45D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**</w:t>
      </w:r>
      <w:r w:rsidRPr="007B45D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: 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>UTF</w:t>
      </w:r>
      <w:r w:rsidRPr="007B45D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-8 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> </w:t>
      </w:r>
    </w:p>
    <w:p w14:paraId="67B23F50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</w:pP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eastAsia="ru-RU"/>
        </w:rPr>
        <w:t>**Content-Type**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 xml:space="preserve">: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eastAsia="ru-RU"/>
        </w:rPr>
        <w:t>`application/json; charset=utf-8`</w:t>
      </w:r>
    </w:p>
    <w:p w14:paraId="3C33D3C1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</w:pPr>
    </w:p>
    <w:p w14:paraId="2B4F57F9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>---</w:t>
      </w:r>
    </w:p>
    <w:p w14:paraId="1DEEC287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</w:pPr>
    </w:p>
    <w:p w14:paraId="6BA96B10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eastAsia="ru-RU"/>
        </w:rPr>
        <w:t xml:space="preserve">## </w:t>
      </w: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Эндпоинт</w:t>
      </w: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eastAsia="ru-RU"/>
        </w:rPr>
        <w:t xml:space="preserve"> 1: GET /hs/TsdApi/v1/sync</w:t>
      </w:r>
    </w:p>
    <w:p w14:paraId="5D7D4397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</w:pPr>
    </w:p>
    <w:p w14:paraId="2996DE95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### Назначение</w:t>
      </w:r>
    </w:p>
    <w:p w14:paraId="1BE5D518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Синхронизация данных между 1С и ТСД. Возвращает документы оприходования в статусе "К оприходованию" и список свободных QR МЕТЕК из регистра "Штрих коды номенклатуры".</w:t>
      </w:r>
    </w:p>
    <w:p w14:paraId="5B2CC0D3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</w:p>
    <w:p w14:paraId="5EEE46F3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eastAsia="ru-RU"/>
        </w:rPr>
        <w:t xml:space="preserve">### </w:t>
      </w: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Запрос</w:t>
      </w:r>
    </w:p>
    <w:p w14:paraId="7624D27B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>```</w:t>
      </w:r>
    </w:p>
    <w:p w14:paraId="7DABC2B3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>GET /hs/TsdApi/v1/sync</w:t>
      </w:r>
    </w:p>
    <w:p w14:paraId="41593D58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>Headers:</w:t>
      </w:r>
    </w:p>
    <w:p w14:paraId="17933D9A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>  Content-Type: application/json; charset=utf-8</w:t>
      </w:r>
    </w:p>
    <w:p w14:paraId="06AEEE41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>```</w:t>
      </w:r>
    </w:p>
    <w:p w14:paraId="7FF6D4A7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</w:pPr>
    </w:p>
    <w:p w14:paraId="3B490ED8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eastAsia="ru-RU"/>
        </w:rPr>
        <w:t xml:space="preserve">### </w:t>
      </w: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Ответ</w:t>
      </w: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eastAsia="ru-RU"/>
        </w:rPr>
        <w:t xml:space="preserve"> (200 OK)</w:t>
      </w:r>
    </w:p>
    <w:p w14:paraId="7CCB37D3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</w:pPr>
    </w:p>
    <w:p w14:paraId="1B29A52C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>```json</w:t>
      </w:r>
    </w:p>
    <w:p w14:paraId="27B244DB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>{</w:t>
      </w:r>
    </w:p>
    <w:p w14:paraId="7D083E0D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 xml:space="preserve">  </w:t>
      </w:r>
      <w:r w:rsidRPr="00107247">
        <w:rPr>
          <w:rFonts w:ascii="Times New Roman" w:eastAsia="Times New Roman" w:hAnsi="Times New Roman" w:cs="Times New Roman"/>
          <w:color w:val="82D2CE"/>
          <w:sz w:val="21"/>
          <w:szCs w:val="21"/>
          <w:lang w:eastAsia="ru-RU"/>
        </w:rPr>
        <w:t>"serverTime"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 xml:space="preserve">: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eastAsia="ru-RU"/>
        </w:rPr>
        <w:t>"2024-01-15T10:30:00"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>,</w:t>
      </w:r>
    </w:p>
    <w:p w14:paraId="40417747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 xml:space="preserve">  </w:t>
      </w:r>
      <w:r w:rsidRPr="00107247">
        <w:rPr>
          <w:rFonts w:ascii="Times New Roman" w:eastAsia="Times New Roman" w:hAnsi="Times New Roman" w:cs="Times New Roman"/>
          <w:color w:val="82D2CE"/>
          <w:sz w:val="21"/>
          <w:szCs w:val="21"/>
          <w:lang w:eastAsia="ru-RU"/>
        </w:rPr>
        <w:t>"receipts"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>: [</w:t>
      </w:r>
    </w:p>
    <w:p w14:paraId="2A89B0B1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>    {</w:t>
      </w:r>
    </w:p>
    <w:p w14:paraId="7F4C3E3A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 xml:space="preserve">      </w:t>
      </w:r>
      <w:r w:rsidRPr="00107247">
        <w:rPr>
          <w:rFonts w:ascii="Times New Roman" w:eastAsia="Times New Roman" w:hAnsi="Times New Roman" w:cs="Times New Roman"/>
          <w:color w:val="82D2CE"/>
          <w:sz w:val="21"/>
          <w:szCs w:val="21"/>
          <w:lang w:eastAsia="ru-RU"/>
        </w:rPr>
        <w:t>"id"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 xml:space="preserve">: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eastAsia="ru-RU"/>
        </w:rPr>
        <w:t>"550e8400-e29b-41d4-a716-446655440000"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>,</w:t>
      </w:r>
    </w:p>
    <w:p w14:paraId="2AFC45A9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 xml:space="preserve">      </w:t>
      </w:r>
      <w:r w:rsidRPr="00107247">
        <w:rPr>
          <w:rFonts w:ascii="Times New Roman" w:eastAsia="Times New Roman" w:hAnsi="Times New Roman" w:cs="Times New Roman"/>
          <w:color w:val="82D2CE"/>
          <w:sz w:val="21"/>
          <w:szCs w:val="21"/>
          <w:lang w:eastAsia="ru-RU"/>
        </w:rPr>
        <w:t>"number"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 xml:space="preserve">: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eastAsia="ru-RU"/>
        </w:rPr>
        <w:t>"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ОП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eastAsia="ru-RU"/>
        </w:rPr>
        <w:t>-00001"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>,</w:t>
      </w:r>
    </w:p>
    <w:p w14:paraId="2B093159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 xml:space="preserve">      </w:t>
      </w:r>
      <w:r w:rsidRPr="00107247">
        <w:rPr>
          <w:rFonts w:ascii="Times New Roman" w:eastAsia="Times New Roman" w:hAnsi="Times New Roman" w:cs="Times New Roman"/>
          <w:color w:val="82D2CE"/>
          <w:sz w:val="21"/>
          <w:szCs w:val="21"/>
          <w:lang w:eastAsia="ru-RU"/>
        </w:rPr>
        <w:t>"date"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 xml:space="preserve">: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eastAsia="ru-RU"/>
        </w:rPr>
        <w:t>"2024-01-15"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>,</w:t>
      </w:r>
    </w:p>
    <w:p w14:paraId="1AB6EBB7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 xml:space="preserve">      </w:t>
      </w:r>
      <w:r w:rsidRPr="00107247">
        <w:rPr>
          <w:rFonts w:ascii="Times New Roman" w:eastAsia="Times New Roman" w:hAnsi="Times New Roman" w:cs="Times New Roman"/>
          <w:color w:val="82D2CE"/>
          <w:sz w:val="21"/>
          <w:szCs w:val="21"/>
          <w:lang w:eastAsia="ru-RU"/>
        </w:rPr>
        <w:t>"status"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 xml:space="preserve">: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eastAsia="ru-RU"/>
        </w:rPr>
        <w:t>"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К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оприходованию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eastAsia="ru-RU"/>
        </w:rPr>
        <w:t>"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>,</w:t>
      </w:r>
    </w:p>
    <w:p w14:paraId="767D90C9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 xml:space="preserve">      </w:t>
      </w:r>
      <w:r w:rsidRPr="00107247">
        <w:rPr>
          <w:rFonts w:ascii="Times New Roman" w:eastAsia="Times New Roman" w:hAnsi="Times New Roman" w:cs="Times New Roman"/>
          <w:color w:val="82D2CE"/>
          <w:sz w:val="21"/>
          <w:szCs w:val="21"/>
          <w:lang w:eastAsia="ru-RU"/>
        </w:rPr>
        <w:t>"lines"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>: [</w:t>
      </w:r>
    </w:p>
    <w:p w14:paraId="4A286FE5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>        {</w:t>
      </w:r>
    </w:p>
    <w:p w14:paraId="0C598E38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 xml:space="preserve">          </w:t>
      </w:r>
      <w:r w:rsidRPr="00107247">
        <w:rPr>
          <w:rFonts w:ascii="Times New Roman" w:eastAsia="Times New Roman" w:hAnsi="Times New Roman" w:cs="Times New Roman"/>
          <w:color w:val="82D2CE"/>
          <w:sz w:val="21"/>
          <w:szCs w:val="21"/>
          <w:lang w:eastAsia="ru-RU"/>
        </w:rPr>
        <w:t>"lineNo"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 xml:space="preserve">: </w:t>
      </w:r>
      <w:r w:rsidRPr="00107247">
        <w:rPr>
          <w:rFonts w:ascii="Times New Roman" w:eastAsia="Times New Roman" w:hAnsi="Times New Roman" w:cs="Times New Roman"/>
          <w:color w:val="EBC88D"/>
          <w:sz w:val="21"/>
          <w:szCs w:val="21"/>
          <w:lang w:eastAsia="ru-RU"/>
        </w:rPr>
        <w:t>1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>,</w:t>
      </w:r>
    </w:p>
    <w:p w14:paraId="62B1AEA4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 xml:space="preserve">          </w:t>
      </w:r>
      <w:r w:rsidRPr="00107247">
        <w:rPr>
          <w:rFonts w:ascii="Times New Roman" w:eastAsia="Times New Roman" w:hAnsi="Times New Roman" w:cs="Times New Roman"/>
          <w:color w:val="82D2CE"/>
          <w:sz w:val="21"/>
          <w:szCs w:val="21"/>
          <w:lang w:eastAsia="ru-RU"/>
        </w:rPr>
        <w:t>"nomenclatureId"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 xml:space="preserve">: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eastAsia="ru-RU"/>
        </w:rPr>
        <w:t>"550e8400-e29b-41d4-a716-446655440001"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>,</w:t>
      </w:r>
    </w:p>
    <w:p w14:paraId="5585C18A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 xml:space="preserve">          </w:t>
      </w:r>
      <w:r w:rsidRPr="00107247">
        <w:rPr>
          <w:rFonts w:ascii="Times New Roman" w:eastAsia="Times New Roman" w:hAnsi="Times New Roman" w:cs="Times New Roman"/>
          <w:color w:val="82D2CE"/>
          <w:sz w:val="21"/>
          <w:szCs w:val="21"/>
          <w:lang w:eastAsia="ru-RU"/>
        </w:rPr>
        <w:t>"nomenclatureName"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 xml:space="preserve">: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eastAsia="ru-RU"/>
        </w:rPr>
        <w:t>"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Арматура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А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eastAsia="ru-RU"/>
        </w:rPr>
        <w:t>500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С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eastAsia="ru-RU"/>
        </w:rPr>
        <w:t xml:space="preserve"> Ø12"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>,</w:t>
      </w:r>
    </w:p>
    <w:p w14:paraId="075E9D8F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 xml:space="preserve">          </w:t>
      </w:r>
      <w:r w:rsidRPr="00107247">
        <w:rPr>
          <w:rFonts w:ascii="Times New Roman" w:eastAsia="Times New Roman" w:hAnsi="Times New Roman" w:cs="Times New Roman"/>
          <w:color w:val="82D2CE"/>
          <w:sz w:val="21"/>
          <w:szCs w:val="21"/>
          <w:lang w:eastAsia="ru-RU"/>
        </w:rPr>
        <w:t>"characteristicId"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 xml:space="preserve">: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eastAsia="ru-RU"/>
        </w:rPr>
        <w:t>"550e8400-e29b-41d4-a716-446655440002"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>,</w:t>
      </w:r>
    </w:p>
    <w:p w14:paraId="53CF22EE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 xml:space="preserve">          </w:t>
      </w:r>
      <w:r w:rsidRPr="00107247">
        <w:rPr>
          <w:rFonts w:ascii="Times New Roman" w:eastAsia="Times New Roman" w:hAnsi="Times New Roman" w:cs="Times New Roman"/>
          <w:color w:val="82D2CE"/>
          <w:sz w:val="21"/>
          <w:szCs w:val="21"/>
          <w:lang w:eastAsia="ru-RU"/>
        </w:rPr>
        <w:t>"characteristicName"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 xml:space="preserve">: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eastAsia="ru-RU"/>
        </w:rPr>
        <w:t>"12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мм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eastAsia="ru-RU"/>
        </w:rPr>
        <w:t>"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>,</w:t>
      </w:r>
    </w:p>
    <w:p w14:paraId="4C7BF634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 xml:space="preserve">          </w:t>
      </w:r>
      <w:r w:rsidRPr="00107247">
        <w:rPr>
          <w:rFonts w:ascii="Times New Roman" w:eastAsia="Times New Roman" w:hAnsi="Times New Roman" w:cs="Times New Roman"/>
          <w:color w:val="82D2CE"/>
          <w:sz w:val="21"/>
          <w:szCs w:val="21"/>
          <w:lang w:eastAsia="ru-RU"/>
        </w:rPr>
        <w:t>"seriesId"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 xml:space="preserve">: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eastAsia="ru-RU"/>
        </w:rPr>
        <w:t>"550e8400-e29b-41d4-a716-446655440003"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>,</w:t>
      </w:r>
    </w:p>
    <w:p w14:paraId="4AA0F864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 xml:space="preserve">          </w:t>
      </w:r>
      <w:r w:rsidRPr="00107247">
        <w:rPr>
          <w:rFonts w:ascii="Times New Roman" w:eastAsia="Times New Roman" w:hAnsi="Times New Roman" w:cs="Times New Roman"/>
          <w:color w:val="82D2CE"/>
          <w:sz w:val="21"/>
          <w:szCs w:val="21"/>
          <w:lang w:eastAsia="ru-RU"/>
        </w:rPr>
        <w:t>"seriesName"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 xml:space="preserve">: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eastAsia="ru-RU"/>
        </w:rPr>
        <w:t>"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Партия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eastAsia="ru-RU"/>
        </w:rPr>
        <w:t xml:space="preserve"> 001"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>,</w:t>
      </w:r>
    </w:p>
    <w:p w14:paraId="1C65E374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 xml:space="preserve">          </w:t>
      </w:r>
      <w:r w:rsidRPr="00107247">
        <w:rPr>
          <w:rFonts w:ascii="Times New Roman" w:eastAsia="Times New Roman" w:hAnsi="Times New Roman" w:cs="Times New Roman"/>
          <w:color w:val="82D2CE"/>
          <w:sz w:val="21"/>
          <w:szCs w:val="21"/>
          <w:lang w:eastAsia="ru-RU"/>
        </w:rPr>
        <w:t>"expectedQty"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 xml:space="preserve">: </w:t>
      </w:r>
      <w:r w:rsidRPr="00107247">
        <w:rPr>
          <w:rFonts w:ascii="Times New Roman" w:eastAsia="Times New Roman" w:hAnsi="Times New Roman" w:cs="Times New Roman"/>
          <w:color w:val="EBC88D"/>
          <w:sz w:val="21"/>
          <w:szCs w:val="21"/>
          <w:lang w:eastAsia="ru-RU"/>
        </w:rPr>
        <w:t>1000.0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>,</w:t>
      </w:r>
    </w:p>
    <w:p w14:paraId="0BD3ABCA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 xml:space="preserve">          </w:t>
      </w:r>
      <w:r w:rsidRPr="00107247">
        <w:rPr>
          <w:rFonts w:ascii="Times New Roman" w:eastAsia="Times New Roman" w:hAnsi="Times New Roman" w:cs="Times New Roman"/>
          <w:color w:val="82D2CE"/>
          <w:sz w:val="21"/>
          <w:szCs w:val="21"/>
          <w:lang w:eastAsia="ru-RU"/>
        </w:rPr>
        <w:t>"actualQty"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 xml:space="preserve">: </w:t>
      </w:r>
      <w:r w:rsidRPr="00107247">
        <w:rPr>
          <w:rFonts w:ascii="Times New Roman" w:eastAsia="Times New Roman" w:hAnsi="Times New Roman" w:cs="Times New Roman"/>
          <w:color w:val="EBC88D"/>
          <w:sz w:val="21"/>
          <w:szCs w:val="21"/>
          <w:lang w:eastAsia="ru-RU"/>
        </w:rPr>
        <w:t>1000.0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>,</w:t>
      </w:r>
    </w:p>
    <w:p w14:paraId="52722545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lastRenderedPageBreak/>
        <w:t xml:space="preserve">          </w:t>
      </w:r>
      <w:r w:rsidRPr="00107247">
        <w:rPr>
          <w:rFonts w:ascii="Times New Roman" w:eastAsia="Times New Roman" w:hAnsi="Times New Roman" w:cs="Times New Roman"/>
          <w:color w:val="82D2CE"/>
          <w:sz w:val="21"/>
          <w:szCs w:val="21"/>
          <w:lang w:eastAsia="ru-RU"/>
        </w:rPr>
        <w:t>"length"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 xml:space="preserve">: </w:t>
      </w:r>
      <w:r w:rsidRPr="00107247">
        <w:rPr>
          <w:rFonts w:ascii="Times New Roman" w:eastAsia="Times New Roman" w:hAnsi="Times New Roman" w:cs="Times New Roman"/>
          <w:color w:val="EBC88D"/>
          <w:sz w:val="21"/>
          <w:szCs w:val="21"/>
          <w:lang w:eastAsia="ru-RU"/>
        </w:rPr>
        <w:t>12.0</w:t>
      </w:r>
    </w:p>
    <w:p w14:paraId="000CAD73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>        },</w:t>
      </w:r>
    </w:p>
    <w:p w14:paraId="0166BF0B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>        {</w:t>
      </w:r>
    </w:p>
    <w:p w14:paraId="5DBBA731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 xml:space="preserve">          </w:t>
      </w:r>
      <w:r w:rsidRPr="00107247">
        <w:rPr>
          <w:rFonts w:ascii="Times New Roman" w:eastAsia="Times New Roman" w:hAnsi="Times New Roman" w:cs="Times New Roman"/>
          <w:color w:val="82D2CE"/>
          <w:sz w:val="21"/>
          <w:szCs w:val="21"/>
          <w:lang w:eastAsia="ru-RU"/>
        </w:rPr>
        <w:t>"lineNo"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 xml:space="preserve">: </w:t>
      </w:r>
      <w:r w:rsidRPr="00107247">
        <w:rPr>
          <w:rFonts w:ascii="Times New Roman" w:eastAsia="Times New Roman" w:hAnsi="Times New Roman" w:cs="Times New Roman"/>
          <w:color w:val="EBC88D"/>
          <w:sz w:val="21"/>
          <w:szCs w:val="21"/>
          <w:lang w:eastAsia="ru-RU"/>
        </w:rPr>
        <w:t>2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>,</w:t>
      </w:r>
    </w:p>
    <w:p w14:paraId="0309F204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 xml:space="preserve">          </w:t>
      </w:r>
      <w:r w:rsidRPr="00107247">
        <w:rPr>
          <w:rFonts w:ascii="Times New Roman" w:eastAsia="Times New Roman" w:hAnsi="Times New Roman" w:cs="Times New Roman"/>
          <w:color w:val="82D2CE"/>
          <w:sz w:val="21"/>
          <w:szCs w:val="21"/>
          <w:lang w:eastAsia="ru-RU"/>
        </w:rPr>
        <w:t>"nomenclatureId"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 xml:space="preserve">: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eastAsia="ru-RU"/>
        </w:rPr>
        <w:t>"550e8400-e29b-41d4-a716-446655440004"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>,</w:t>
      </w:r>
    </w:p>
    <w:p w14:paraId="2F9638E1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 xml:space="preserve">          </w:t>
      </w:r>
      <w:r w:rsidRPr="00107247">
        <w:rPr>
          <w:rFonts w:ascii="Times New Roman" w:eastAsia="Times New Roman" w:hAnsi="Times New Roman" w:cs="Times New Roman"/>
          <w:color w:val="82D2CE"/>
          <w:sz w:val="21"/>
          <w:szCs w:val="21"/>
          <w:lang w:eastAsia="ru-RU"/>
        </w:rPr>
        <w:t>"nomenclatureName"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 xml:space="preserve">: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eastAsia="ru-RU"/>
        </w:rPr>
        <w:t>"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Арматура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А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eastAsia="ru-RU"/>
        </w:rPr>
        <w:t>500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С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eastAsia="ru-RU"/>
        </w:rPr>
        <w:t xml:space="preserve"> Ø16"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>,</w:t>
      </w:r>
    </w:p>
    <w:p w14:paraId="3110D6C6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 xml:space="preserve">          </w:t>
      </w:r>
      <w:r w:rsidRPr="00107247">
        <w:rPr>
          <w:rFonts w:ascii="Times New Roman" w:eastAsia="Times New Roman" w:hAnsi="Times New Roman" w:cs="Times New Roman"/>
          <w:color w:val="82D2CE"/>
          <w:sz w:val="21"/>
          <w:szCs w:val="21"/>
          <w:lang w:eastAsia="ru-RU"/>
        </w:rPr>
        <w:t>"characteristicId"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>: null,</w:t>
      </w:r>
    </w:p>
    <w:p w14:paraId="6E0C3BE6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 xml:space="preserve">          </w:t>
      </w:r>
      <w:r w:rsidRPr="00107247">
        <w:rPr>
          <w:rFonts w:ascii="Times New Roman" w:eastAsia="Times New Roman" w:hAnsi="Times New Roman" w:cs="Times New Roman"/>
          <w:color w:val="82D2CE"/>
          <w:sz w:val="21"/>
          <w:szCs w:val="21"/>
          <w:lang w:eastAsia="ru-RU"/>
        </w:rPr>
        <w:t>"characteristicName"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>: null,</w:t>
      </w:r>
    </w:p>
    <w:p w14:paraId="6662DBD1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 xml:space="preserve">          </w:t>
      </w:r>
      <w:r w:rsidRPr="00107247">
        <w:rPr>
          <w:rFonts w:ascii="Times New Roman" w:eastAsia="Times New Roman" w:hAnsi="Times New Roman" w:cs="Times New Roman"/>
          <w:color w:val="82D2CE"/>
          <w:sz w:val="21"/>
          <w:szCs w:val="21"/>
          <w:lang w:eastAsia="ru-RU"/>
        </w:rPr>
        <w:t>"seriesId"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>: null,</w:t>
      </w:r>
    </w:p>
    <w:p w14:paraId="7997C51A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 xml:space="preserve">          </w:t>
      </w:r>
      <w:r w:rsidRPr="00107247">
        <w:rPr>
          <w:rFonts w:ascii="Times New Roman" w:eastAsia="Times New Roman" w:hAnsi="Times New Roman" w:cs="Times New Roman"/>
          <w:color w:val="82D2CE"/>
          <w:sz w:val="21"/>
          <w:szCs w:val="21"/>
          <w:lang w:eastAsia="ru-RU"/>
        </w:rPr>
        <w:t>"seriesName"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>: null,</w:t>
      </w:r>
    </w:p>
    <w:p w14:paraId="4E717107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 xml:space="preserve">          </w:t>
      </w:r>
      <w:r w:rsidRPr="00107247">
        <w:rPr>
          <w:rFonts w:ascii="Times New Roman" w:eastAsia="Times New Roman" w:hAnsi="Times New Roman" w:cs="Times New Roman"/>
          <w:color w:val="82D2CE"/>
          <w:sz w:val="21"/>
          <w:szCs w:val="21"/>
          <w:lang w:eastAsia="ru-RU"/>
        </w:rPr>
        <w:t>"expectedQty"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 xml:space="preserve">: </w:t>
      </w:r>
      <w:r w:rsidRPr="00107247">
        <w:rPr>
          <w:rFonts w:ascii="Times New Roman" w:eastAsia="Times New Roman" w:hAnsi="Times New Roman" w:cs="Times New Roman"/>
          <w:color w:val="EBC88D"/>
          <w:sz w:val="21"/>
          <w:szCs w:val="21"/>
          <w:lang w:eastAsia="ru-RU"/>
        </w:rPr>
        <w:t>500.0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>,</w:t>
      </w:r>
    </w:p>
    <w:p w14:paraId="7109F9AC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 xml:space="preserve">          </w:t>
      </w:r>
      <w:r w:rsidRPr="00107247">
        <w:rPr>
          <w:rFonts w:ascii="Times New Roman" w:eastAsia="Times New Roman" w:hAnsi="Times New Roman" w:cs="Times New Roman"/>
          <w:color w:val="82D2CE"/>
          <w:sz w:val="21"/>
          <w:szCs w:val="21"/>
          <w:lang w:eastAsia="ru-RU"/>
        </w:rPr>
        <w:t>"actualQty"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 xml:space="preserve">: </w:t>
      </w:r>
      <w:r w:rsidRPr="00107247">
        <w:rPr>
          <w:rFonts w:ascii="Times New Roman" w:eastAsia="Times New Roman" w:hAnsi="Times New Roman" w:cs="Times New Roman"/>
          <w:color w:val="EBC88D"/>
          <w:sz w:val="21"/>
          <w:szCs w:val="21"/>
          <w:lang w:eastAsia="ru-RU"/>
        </w:rPr>
        <w:t>500.0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>,</w:t>
      </w:r>
    </w:p>
    <w:p w14:paraId="26BC3D69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 xml:space="preserve">          </w:t>
      </w:r>
      <w:r w:rsidRPr="00107247">
        <w:rPr>
          <w:rFonts w:ascii="Times New Roman" w:eastAsia="Times New Roman" w:hAnsi="Times New Roman" w:cs="Times New Roman"/>
          <w:color w:val="82D2CE"/>
          <w:sz w:val="21"/>
          <w:szCs w:val="21"/>
          <w:lang w:eastAsia="ru-RU"/>
        </w:rPr>
        <w:t>"length"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 xml:space="preserve">: </w:t>
      </w:r>
      <w:r w:rsidRPr="00107247">
        <w:rPr>
          <w:rFonts w:ascii="Times New Roman" w:eastAsia="Times New Roman" w:hAnsi="Times New Roman" w:cs="Times New Roman"/>
          <w:color w:val="EBC88D"/>
          <w:sz w:val="21"/>
          <w:szCs w:val="21"/>
          <w:lang w:eastAsia="ru-RU"/>
        </w:rPr>
        <w:t>16.0</w:t>
      </w:r>
    </w:p>
    <w:p w14:paraId="1E8CBDC9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>        }</w:t>
      </w:r>
    </w:p>
    <w:p w14:paraId="18599D4A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>      ]</w:t>
      </w:r>
    </w:p>
    <w:p w14:paraId="40F3EE7C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>    }</w:t>
      </w:r>
    </w:p>
    <w:p w14:paraId="6910D347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>  ],</w:t>
      </w:r>
    </w:p>
    <w:p w14:paraId="45862887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 xml:space="preserve">  </w:t>
      </w:r>
      <w:r w:rsidRPr="00107247">
        <w:rPr>
          <w:rFonts w:ascii="Times New Roman" w:eastAsia="Times New Roman" w:hAnsi="Times New Roman" w:cs="Times New Roman"/>
          <w:color w:val="82D2CE"/>
          <w:sz w:val="21"/>
          <w:szCs w:val="21"/>
          <w:lang w:eastAsia="ru-RU"/>
        </w:rPr>
        <w:t>"freeBarcodes"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>: [</w:t>
      </w:r>
    </w:p>
    <w:p w14:paraId="46CDA5CC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>    {</w:t>
      </w:r>
    </w:p>
    <w:p w14:paraId="5A5E6C62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 xml:space="preserve">      </w:t>
      </w:r>
      <w:r w:rsidRPr="00107247">
        <w:rPr>
          <w:rFonts w:ascii="Times New Roman" w:eastAsia="Times New Roman" w:hAnsi="Times New Roman" w:cs="Times New Roman"/>
          <w:color w:val="82D2CE"/>
          <w:sz w:val="21"/>
          <w:szCs w:val="21"/>
          <w:lang w:eastAsia="ru-RU"/>
        </w:rPr>
        <w:t>"period"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 xml:space="preserve">: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eastAsia="ru-RU"/>
        </w:rPr>
        <w:t>"2024-01-15T10:30:00"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>,</w:t>
      </w:r>
    </w:p>
    <w:p w14:paraId="7370CD4E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 xml:space="preserve">      </w:t>
      </w:r>
      <w:r w:rsidRPr="00107247">
        <w:rPr>
          <w:rFonts w:ascii="Times New Roman" w:eastAsia="Times New Roman" w:hAnsi="Times New Roman" w:cs="Times New Roman"/>
          <w:color w:val="82D2CE"/>
          <w:sz w:val="21"/>
          <w:szCs w:val="21"/>
          <w:lang w:eastAsia="ru-RU"/>
        </w:rPr>
        <w:t>"barcode"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 xml:space="preserve">: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eastAsia="ru-RU"/>
        </w:rPr>
        <w:t>"123e4567-e89b-12d3-a456-426614174000"</w:t>
      </w:r>
    </w:p>
    <w:p w14:paraId="49812425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>    },</w:t>
      </w:r>
    </w:p>
    <w:p w14:paraId="7A546E30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>    {</w:t>
      </w:r>
    </w:p>
    <w:p w14:paraId="141423F9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 xml:space="preserve">      </w:t>
      </w:r>
      <w:r w:rsidRPr="00107247">
        <w:rPr>
          <w:rFonts w:ascii="Times New Roman" w:eastAsia="Times New Roman" w:hAnsi="Times New Roman" w:cs="Times New Roman"/>
          <w:color w:val="82D2CE"/>
          <w:sz w:val="21"/>
          <w:szCs w:val="21"/>
          <w:lang w:eastAsia="ru-RU"/>
        </w:rPr>
        <w:t>"period"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 xml:space="preserve">: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eastAsia="ru-RU"/>
        </w:rPr>
        <w:t>"2024-01-15T10:30:00"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>,</w:t>
      </w:r>
    </w:p>
    <w:p w14:paraId="63B4B6BC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 xml:space="preserve">      </w:t>
      </w:r>
      <w:r w:rsidRPr="00107247">
        <w:rPr>
          <w:rFonts w:ascii="Times New Roman" w:eastAsia="Times New Roman" w:hAnsi="Times New Roman" w:cs="Times New Roman"/>
          <w:color w:val="82D2CE"/>
          <w:sz w:val="21"/>
          <w:szCs w:val="21"/>
          <w:lang w:eastAsia="ru-RU"/>
        </w:rPr>
        <w:t>"barcode"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 xml:space="preserve">: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eastAsia="ru-RU"/>
        </w:rPr>
        <w:t>"123e4567-e89b-12d3-a456-426614174001"</w:t>
      </w:r>
    </w:p>
    <w:p w14:paraId="26D33BBD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 xml:space="preserve">    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}</w:t>
      </w:r>
    </w:p>
    <w:p w14:paraId="10A79BA7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]</w:t>
      </w:r>
    </w:p>
    <w:p w14:paraId="090B0EEB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}</w:t>
      </w:r>
    </w:p>
    <w:p w14:paraId="0847F829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```</w:t>
      </w:r>
    </w:p>
    <w:p w14:paraId="4C07E581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</w:p>
    <w:p w14:paraId="65FC70EF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### Описание полей ответа</w:t>
      </w:r>
    </w:p>
    <w:p w14:paraId="20857052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</w:p>
    <w:p w14:paraId="3A32B80E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#### serverTime (обязательно)</w:t>
      </w:r>
    </w:p>
    <w:p w14:paraId="46CBC8C0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**Тип**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: Строка</w:t>
      </w:r>
    </w:p>
    <w:p w14:paraId="12E15B86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**Формат**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: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`YYYY-MM-DDTHH:</w:t>
      </w:r>
      <w:proofErr w:type="gramStart"/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mm:ss</w:t>
      </w:r>
      <w:proofErr w:type="gramEnd"/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`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(ISO 8601)</w:t>
      </w:r>
    </w:p>
    <w:p w14:paraId="6A80DB20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**Описание**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: Текущее время сервера 1С</w:t>
      </w:r>
    </w:p>
    <w:p w14:paraId="6C634459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**Пример**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: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`"2024-01-15T10:30:00"`</w:t>
      </w:r>
    </w:p>
    <w:p w14:paraId="3741EF7C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</w:p>
    <w:p w14:paraId="778D4A46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#### receipts (массив, обязательно)</w:t>
      </w:r>
    </w:p>
    <w:p w14:paraId="026764A8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**Тип**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: Массив объектов ReceiptDto</w:t>
      </w:r>
    </w:p>
    <w:p w14:paraId="538D3302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**Описание**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: Документы оприходования со статусом "К оприходованию"</w:t>
      </w:r>
    </w:p>
    <w:p w14:paraId="6AEAB37C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**Примечание**</w:t>
      </w:r>
      <w:proofErr w:type="gramStart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: Если</w:t>
      </w:r>
      <w:proofErr w:type="gramEnd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документов нет — возвращать пустой массив </w:t>
      </w:r>
      <w:proofErr w:type="gramStart"/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`[</w:t>
      </w:r>
      <w:proofErr w:type="gramEnd"/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]`</w:t>
      </w:r>
    </w:p>
    <w:p w14:paraId="48F49222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</w:p>
    <w:p w14:paraId="69970661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#### receipt.id (обязательно)</w:t>
      </w:r>
    </w:p>
    <w:p w14:paraId="61DCA3E2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**Тип**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: Строка (UUID)</w:t>
      </w:r>
    </w:p>
    <w:p w14:paraId="6887FD79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**Описание**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: Уникальный идентификатор документа (GUID)</w:t>
      </w:r>
    </w:p>
    <w:p w14:paraId="44140C22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**Использование**</w:t>
      </w:r>
      <w:proofErr w:type="gramStart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: Используется</w:t>
      </w:r>
      <w:proofErr w:type="gramEnd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для идентификации документа при отправке привязок</w:t>
      </w:r>
    </w:p>
    <w:p w14:paraId="502253E2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</w:p>
    <w:p w14:paraId="4FF8F5A5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 xml:space="preserve">#### </w:t>
      </w:r>
      <w:proofErr w:type="gramStart"/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receipt.number</w:t>
      </w:r>
      <w:proofErr w:type="gramEnd"/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 xml:space="preserve"> (обязательно)</w:t>
      </w:r>
    </w:p>
    <w:p w14:paraId="1CF48E0A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**Тип**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: Строка</w:t>
      </w:r>
    </w:p>
    <w:p w14:paraId="6CF9D9F7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**Описание**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: Номер документа</w:t>
      </w:r>
    </w:p>
    <w:p w14:paraId="482BCBBF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**Пример**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: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`"ОП-00001"`</w:t>
      </w:r>
    </w:p>
    <w:p w14:paraId="53343155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</w:p>
    <w:p w14:paraId="145566A5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 xml:space="preserve">#### </w:t>
      </w:r>
      <w:proofErr w:type="gramStart"/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receipt.date</w:t>
      </w:r>
      <w:proofErr w:type="gramEnd"/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 xml:space="preserve"> (обязательно)</w:t>
      </w:r>
    </w:p>
    <w:p w14:paraId="2B4F7679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**Тип**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: Строка</w:t>
      </w:r>
    </w:p>
    <w:p w14:paraId="2280D215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**Формат**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: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`YYYY-MM-DD`</w:t>
      </w:r>
    </w:p>
    <w:p w14:paraId="4308261A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**Пример**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: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`"2024-01-15"`</w:t>
      </w:r>
    </w:p>
    <w:p w14:paraId="2AAA8F4F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</w:p>
    <w:p w14:paraId="6C4897B2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 xml:space="preserve">#### </w:t>
      </w:r>
      <w:proofErr w:type="gramStart"/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receipt.status</w:t>
      </w:r>
      <w:proofErr w:type="gramEnd"/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 xml:space="preserve"> (обязательно)</w:t>
      </w:r>
    </w:p>
    <w:p w14:paraId="37F08B3D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**Тип**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: Строка</w:t>
      </w:r>
    </w:p>
    <w:p w14:paraId="221A7B81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**Описание**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: Статус документа</w:t>
      </w:r>
    </w:p>
    <w:p w14:paraId="6D00BD42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**Значения**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: </w:t>
      </w:r>
    </w:p>
    <w:p w14:paraId="50696C0F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  </w:t>
      </w: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`"К оприходованию"`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— для синхронизации</w:t>
      </w:r>
    </w:p>
    <w:p w14:paraId="7763689E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  </w:t>
      </w: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`"Оприходован"`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— после финализации</w:t>
      </w:r>
    </w:p>
    <w:p w14:paraId="3BB16830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</w:p>
    <w:p w14:paraId="1FF6DDC5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 xml:space="preserve">#### </w:t>
      </w:r>
      <w:proofErr w:type="gramStart"/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receipt.lines</w:t>
      </w:r>
      <w:proofErr w:type="gramEnd"/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 xml:space="preserve"> (обязательно, массив)</w:t>
      </w:r>
    </w:p>
    <w:p w14:paraId="5CA68A5C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**Тип**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: Массив объектов ReceiptLineDto</w:t>
      </w:r>
    </w:p>
    <w:p w14:paraId="7C16C34F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**Описание**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: Строки документа оприходования</w:t>
      </w:r>
    </w:p>
    <w:p w14:paraId="104FB061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</w:p>
    <w:p w14:paraId="5C2E2452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 xml:space="preserve">#### </w:t>
      </w:r>
      <w:proofErr w:type="gramStart"/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line.lineNo</w:t>
      </w:r>
      <w:proofErr w:type="gramEnd"/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 xml:space="preserve"> (обязательно)</w:t>
      </w:r>
    </w:p>
    <w:p w14:paraId="713448A2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**Тип**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: Целое число</w:t>
      </w:r>
    </w:p>
    <w:p w14:paraId="7DD36FCD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**Описание**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: Номер строки документа (начиная с 1)</w:t>
      </w:r>
    </w:p>
    <w:p w14:paraId="3374FC8A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**Использование**</w:t>
      </w:r>
      <w:proofErr w:type="gramStart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: Используется</w:t>
      </w:r>
      <w:proofErr w:type="gramEnd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для идентификации строки при отправке привязок</w:t>
      </w:r>
    </w:p>
    <w:p w14:paraId="2A0917B8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</w:p>
    <w:p w14:paraId="39DFC2AA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 xml:space="preserve">#### </w:t>
      </w:r>
      <w:proofErr w:type="gramStart"/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line.nomenclatureId</w:t>
      </w:r>
      <w:proofErr w:type="gramEnd"/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 xml:space="preserve"> (обязательно)</w:t>
      </w:r>
    </w:p>
    <w:p w14:paraId="583BBEE9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**Тип**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: Строка (UUID)</w:t>
      </w:r>
    </w:p>
    <w:p w14:paraId="0717D19B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**Описание**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: Уникальный идентификатор номенклатуры</w:t>
      </w:r>
    </w:p>
    <w:p w14:paraId="37D0DC6F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</w:p>
    <w:p w14:paraId="62A55FD8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 xml:space="preserve">#### </w:t>
      </w:r>
      <w:proofErr w:type="gramStart"/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line.nomenclatureName</w:t>
      </w:r>
      <w:proofErr w:type="gramEnd"/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 xml:space="preserve"> (обязательно)</w:t>
      </w:r>
    </w:p>
    <w:p w14:paraId="7D5AD348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**Тип**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: Строка</w:t>
      </w:r>
    </w:p>
    <w:p w14:paraId="20686DFD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**Описание**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: Наименование номенклатуры</w:t>
      </w:r>
    </w:p>
    <w:p w14:paraId="61504E10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</w:p>
    <w:p w14:paraId="60CF9CC5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 xml:space="preserve">#### </w:t>
      </w:r>
      <w:proofErr w:type="gramStart"/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line.characteristicId</w:t>
      </w:r>
      <w:proofErr w:type="gramEnd"/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 xml:space="preserve"> (опционально)</w:t>
      </w:r>
    </w:p>
    <w:p w14:paraId="17BE0D0E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**Тип**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: Строка (UUID) или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`null`</w:t>
      </w:r>
    </w:p>
    <w:p w14:paraId="7107A39B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**Описание**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: Уникальный идентификатор характеристики</w:t>
      </w:r>
    </w:p>
    <w:p w14:paraId="4D1C6320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**Примечание**</w:t>
      </w:r>
      <w:proofErr w:type="gramStart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: Если</w:t>
      </w:r>
      <w:proofErr w:type="gramEnd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характеристика не используется — передавать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`null`</w:t>
      </w:r>
    </w:p>
    <w:p w14:paraId="5513992B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</w:p>
    <w:p w14:paraId="6BE7D897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 xml:space="preserve">#### </w:t>
      </w:r>
      <w:proofErr w:type="gramStart"/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line.characteristicName</w:t>
      </w:r>
      <w:proofErr w:type="gramEnd"/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 xml:space="preserve"> (опционально)</w:t>
      </w:r>
    </w:p>
    <w:p w14:paraId="386D0E1E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**Тип**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: Строка или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`null`</w:t>
      </w:r>
    </w:p>
    <w:p w14:paraId="4AC37914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**Описание**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: Наименование характеристики</w:t>
      </w:r>
    </w:p>
    <w:p w14:paraId="4808C87C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</w:p>
    <w:p w14:paraId="14001D2F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 xml:space="preserve">#### </w:t>
      </w:r>
      <w:proofErr w:type="gramStart"/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line.seriesId</w:t>
      </w:r>
      <w:proofErr w:type="gramEnd"/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 xml:space="preserve"> (опционально)</w:t>
      </w:r>
    </w:p>
    <w:p w14:paraId="636C4945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**Тип**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: Строка (UUID) или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`null`</w:t>
      </w:r>
    </w:p>
    <w:p w14:paraId="4C43DAEB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**Описание**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: Уникальный идентификатор серии</w:t>
      </w:r>
    </w:p>
    <w:p w14:paraId="62325710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lastRenderedPageBreak/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**Примечание**</w:t>
      </w:r>
      <w:proofErr w:type="gramStart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: Если</w:t>
      </w:r>
      <w:proofErr w:type="gramEnd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серия не используется — передавать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`null`</w:t>
      </w:r>
    </w:p>
    <w:p w14:paraId="4042FE05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</w:p>
    <w:p w14:paraId="6517CD4C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 xml:space="preserve">#### </w:t>
      </w:r>
      <w:proofErr w:type="gramStart"/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line.seriesName</w:t>
      </w:r>
      <w:proofErr w:type="gramEnd"/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 xml:space="preserve"> (опционально)</w:t>
      </w:r>
    </w:p>
    <w:p w14:paraId="5D2BC163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**Тип**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: Строка или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`null`</w:t>
      </w:r>
    </w:p>
    <w:p w14:paraId="72A6D891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**Описание**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: Наименование серии</w:t>
      </w:r>
    </w:p>
    <w:p w14:paraId="05CF1835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</w:p>
    <w:p w14:paraId="74E06186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 xml:space="preserve">#### </w:t>
      </w:r>
      <w:proofErr w:type="gramStart"/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line.expectedQty</w:t>
      </w:r>
      <w:proofErr w:type="gramEnd"/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 xml:space="preserve"> (обязательно)</w:t>
      </w:r>
    </w:p>
    <w:p w14:paraId="5F0A3B54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**Тип**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: Число с плавающей точкой</w:t>
      </w:r>
    </w:p>
    <w:p w14:paraId="2692E3DA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**Описание**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: Ожидаемое количество</w:t>
      </w:r>
    </w:p>
    <w:p w14:paraId="6C3BEFF8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**Пример**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: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`1000.0`</w:t>
      </w:r>
    </w:p>
    <w:p w14:paraId="5271EBC3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</w:p>
    <w:p w14:paraId="776E7C9E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 xml:space="preserve">#### </w:t>
      </w:r>
      <w:proofErr w:type="gramStart"/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line.actualQty</w:t>
      </w:r>
      <w:proofErr w:type="gramEnd"/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 xml:space="preserve"> (обязательно)</w:t>
      </w:r>
    </w:p>
    <w:p w14:paraId="64AF9F00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**Тип**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: Число с плавающей точкой</w:t>
      </w:r>
    </w:p>
    <w:p w14:paraId="4073A887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**Описание**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: Фактическое количество</w:t>
      </w:r>
    </w:p>
    <w:p w14:paraId="3015219B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**Использование**</w:t>
      </w:r>
      <w:proofErr w:type="gramStart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: Используется</w:t>
      </w:r>
      <w:proofErr w:type="gramEnd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как вес (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`weight`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) при отправке привязок</w:t>
      </w:r>
    </w:p>
    <w:p w14:paraId="35B6F3A0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**Пример**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: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`1000.0`</w:t>
      </w:r>
    </w:p>
    <w:p w14:paraId="46AD236E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</w:p>
    <w:p w14:paraId="7B3518C9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 xml:space="preserve">#### </w:t>
      </w:r>
      <w:proofErr w:type="gramStart"/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line.length</w:t>
      </w:r>
      <w:proofErr w:type="gramEnd"/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 xml:space="preserve"> (обязательно)</w:t>
      </w:r>
    </w:p>
    <w:p w14:paraId="3F04D174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**Тип**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: Число с плавающей точкой</w:t>
      </w:r>
    </w:p>
    <w:p w14:paraId="36E4217D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**Описание**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: Длина</w:t>
      </w:r>
    </w:p>
    <w:p w14:paraId="68E583C9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**Пример**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: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`12.0`</w:t>
      </w:r>
    </w:p>
    <w:p w14:paraId="47FDABE2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</w:p>
    <w:p w14:paraId="69B7CC39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#### freeBarcodes (обязательно, массив)</w:t>
      </w:r>
    </w:p>
    <w:p w14:paraId="4B229FB7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**Тип**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: Массив объектов FreeBarcodeDto</w:t>
      </w:r>
    </w:p>
    <w:p w14:paraId="0A5616BC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**Описание**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: Список свободных QR МЕТЕК из регистра "Штрих коды номенклатуры"</w:t>
      </w:r>
    </w:p>
    <w:p w14:paraId="23B2E950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**Примечание**</w:t>
      </w:r>
      <w:proofErr w:type="gramStart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: Если</w:t>
      </w:r>
      <w:proofErr w:type="gramEnd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свободных штрих-кодов нет — возвращать пустой массив </w:t>
      </w:r>
      <w:proofErr w:type="gramStart"/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`[</w:t>
      </w:r>
      <w:proofErr w:type="gramEnd"/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]`</w:t>
      </w:r>
    </w:p>
    <w:p w14:paraId="21AD72B0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</w:p>
    <w:p w14:paraId="16158E80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#### freeBarcode.period (обязательно)</w:t>
      </w:r>
    </w:p>
    <w:p w14:paraId="54087FB1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**Тип**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: Строка</w:t>
      </w:r>
    </w:p>
    <w:p w14:paraId="6517962B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**Формат**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: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`YYYY-MM-DDTHH:</w:t>
      </w:r>
      <w:proofErr w:type="gramStart"/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mm:ss</w:t>
      </w:r>
      <w:proofErr w:type="gramEnd"/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`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(ISO 8601)</w:t>
      </w:r>
    </w:p>
    <w:p w14:paraId="54E8ECE6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**Описание**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: Период, к которому относится штрих-код</w:t>
      </w:r>
    </w:p>
    <w:p w14:paraId="06D5285F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**Пример**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: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`"2024-01-15T10:30:00"`</w:t>
      </w:r>
    </w:p>
    <w:p w14:paraId="3A7A7ECE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</w:p>
    <w:p w14:paraId="085F8AD1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#### freeBarcode.barcode (обязательно)</w:t>
      </w:r>
    </w:p>
    <w:p w14:paraId="545D2F91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**Тип**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: Строка (UUID)</w:t>
      </w:r>
    </w:p>
    <w:p w14:paraId="15F6BDFF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**Описание**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: UUID штрих-кода в формате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`xxxxxxxx-xxxx-xxxx-xxxx-xxxxxxxxxxxx`</w:t>
      </w:r>
    </w:p>
    <w:p w14:paraId="35E39DD4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**Требования**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: </w:t>
      </w:r>
    </w:p>
    <w:p w14:paraId="782A9EB6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  </w:t>
      </w: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Должен быть валидным UUID</w:t>
      </w:r>
    </w:p>
    <w:p w14:paraId="16179E03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  </w:t>
      </w: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Не должен быть равен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`00000000-0000-0000-0000-000000000000`</w:t>
      </w:r>
    </w:p>
    <w:p w14:paraId="2315902A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</w:p>
    <w:p w14:paraId="0D486225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>---</w:t>
      </w:r>
    </w:p>
    <w:p w14:paraId="2CE9D27A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</w:pPr>
    </w:p>
    <w:p w14:paraId="213C4C2B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eastAsia="ru-RU"/>
        </w:rPr>
        <w:t xml:space="preserve">## </w:t>
      </w: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Эндпоинт</w:t>
      </w: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eastAsia="ru-RU"/>
        </w:rPr>
        <w:t xml:space="preserve"> 2: POST /hs/TsdApi/v1/receipts/bind-barcodes</w:t>
      </w:r>
    </w:p>
    <w:p w14:paraId="2142C9CA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</w:pPr>
    </w:p>
    <w:p w14:paraId="1A441EC1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### Назначение</w:t>
      </w:r>
    </w:p>
    <w:p w14:paraId="425C99D2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Обновление данных в регистре "Штрих коды номенклатуры" по штрих-кодам. </w:t>
      </w:r>
    </w:p>
    <w:p w14:paraId="7585E09B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</w:p>
    <w:p w14:paraId="2C0699EA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lastRenderedPageBreak/>
        <w:t xml:space="preserve">**Логика </w:t>
      </w:r>
      <w:proofErr w:type="gramStart"/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работы:*</w:t>
      </w:r>
      <w:proofErr w:type="gramEnd"/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</w:t>
      </w:r>
    </w:p>
    <w:p w14:paraId="144B6660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1.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ТСД получает документы через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`GET /hs/TsdApi/v1/sync`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(документы со строками, содержащими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`nomenclatureId`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,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`characteristicId`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,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`seriesId`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,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`actualQty`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,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`length`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)</w:t>
      </w:r>
    </w:p>
    <w:p w14:paraId="2BA3257A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2.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На стороне ТСД оператор привязывает штрих-код к строке документа (данные берутся из строки документа)</w:t>
      </w:r>
    </w:p>
    <w:p w14:paraId="2CE1806E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3.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ТСД отправляет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`POST /hs/TsdApi/v1/receipts/bind-barcodes`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с данными из строки документа</w:t>
      </w:r>
    </w:p>
    <w:p w14:paraId="6208BDE5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4.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На стороне 1С происходит обновление записи регистра по штрих-коду - заполняются поля: Номенклатура, Характеристика, Серия, </w:t>
      </w: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**Вес**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, </w:t>
      </w: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**Длина**</w:t>
      </w:r>
    </w:p>
    <w:p w14:paraId="0469F467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5.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При финализации документа (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`finalize: true`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) изменяется статус документа на "Оприходован"</w:t>
      </w:r>
    </w:p>
    <w:p w14:paraId="6FD1D0B5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</w:p>
    <w:p w14:paraId="5F409FEC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**Важно**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: Все данные (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`nomenclatureId`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,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`characteristicId`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,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`seriesId`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,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`weight`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,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`length`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) берутся из документа, полученного через sync, и записываются в регистр "Штрих коды номенклатуры".</w:t>
      </w:r>
    </w:p>
    <w:p w14:paraId="4D43F76D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</w:p>
    <w:p w14:paraId="4377F082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eastAsia="ru-RU"/>
        </w:rPr>
        <w:t xml:space="preserve">### </w:t>
      </w: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Запрос</w:t>
      </w:r>
    </w:p>
    <w:p w14:paraId="6B5271E2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</w:pPr>
    </w:p>
    <w:p w14:paraId="54E7CFF4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>```json</w:t>
      </w:r>
    </w:p>
    <w:p w14:paraId="5C21B05C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>{</w:t>
      </w:r>
    </w:p>
    <w:p w14:paraId="1377A8C5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 xml:space="preserve">  </w:t>
      </w:r>
      <w:r w:rsidRPr="00107247">
        <w:rPr>
          <w:rFonts w:ascii="Times New Roman" w:eastAsia="Times New Roman" w:hAnsi="Times New Roman" w:cs="Times New Roman"/>
          <w:color w:val="82D2CE"/>
          <w:sz w:val="21"/>
          <w:szCs w:val="21"/>
          <w:lang w:eastAsia="ru-RU"/>
        </w:rPr>
        <w:t>"requestId"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 xml:space="preserve">: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eastAsia="ru-RU"/>
        </w:rPr>
        <w:t>"a1b2c3d4-e5f6-7890-1234-567890abcdef"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>,</w:t>
      </w:r>
    </w:p>
    <w:p w14:paraId="70923DE4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 xml:space="preserve">  </w:t>
      </w:r>
      <w:r w:rsidRPr="00107247">
        <w:rPr>
          <w:rFonts w:ascii="Times New Roman" w:eastAsia="Times New Roman" w:hAnsi="Times New Roman" w:cs="Times New Roman"/>
          <w:color w:val="82D2CE"/>
          <w:sz w:val="21"/>
          <w:szCs w:val="21"/>
          <w:lang w:eastAsia="ru-RU"/>
        </w:rPr>
        <w:t>"receiptId"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 xml:space="preserve">: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eastAsia="ru-RU"/>
        </w:rPr>
        <w:t>"550e8400-e29b-41d4-a716-446655440000"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>,</w:t>
      </w:r>
    </w:p>
    <w:p w14:paraId="355D5A1A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 xml:space="preserve">  </w:t>
      </w:r>
      <w:r w:rsidRPr="00107247">
        <w:rPr>
          <w:rFonts w:ascii="Times New Roman" w:eastAsia="Times New Roman" w:hAnsi="Times New Roman" w:cs="Times New Roman"/>
          <w:color w:val="82D2CE"/>
          <w:sz w:val="21"/>
          <w:szCs w:val="21"/>
          <w:lang w:eastAsia="ru-RU"/>
        </w:rPr>
        <w:t>"finalize"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>: true,</w:t>
      </w:r>
    </w:p>
    <w:p w14:paraId="59565E1A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 xml:space="preserve">  </w:t>
      </w:r>
      <w:r w:rsidRPr="00107247">
        <w:rPr>
          <w:rFonts w:ascii="Times New Roman" w:eastAsia="Times New Roman" w:hAnsi="Times New Roman" w:cs="Times New Roman"/>
          <w:color w:val="82D2CE"/>
          <w:sz w:val="21"/>
          <w:szCs w:val="21"/>
          <w:lang w:eastAsia="ru-RU"/>
        </w:rPr>
        <w:t>"bindings"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>: [</w:t>
      </w:r>
    </w:p>
    <w:p w14:paraId="6164F04C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>    {</w:t>
      </w:r>
    </w:p>
    <w:p w14:paraId="7863802D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 xml:space="preserve">      </w:t>
      </w:r>
      <w:r w:rsidRPr="00107247">
        <w:rPr>
          <w:rFonts w:ascii="Times New Roman" w:eastAsia="Times New Roman" w:hAnsi="Times New Roman" w:cs="Times New Roman"/>
          <w:color w:val="82D2CE"/>
          <w:sz w:val="21"/>
          <w:szCs w:val="21"/>
          <w:lang w:eastAsia="ru-RU"/>
        </w:rPr>
        <w:t>"lineNo"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 xml:space="preserve">: </w:t>
      </w:r>
      <w:r w:rsidRPr="00107247">
        <w:rPr>
          <w:rFonts w:ascii="Times New Roman" w:eastAsia="Times New Roman" w:hAnsi="Times New Roman" w:cs="Times New Roman"/>
          <w:color w:val="EBC88D"/>
          <w:sz w:val="21"/>
          <w:szCs w:val="21"/>
          <w:lang w:eastAsia="ru-RU"/>
        </w:rPr>
        <w:t>1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>,</w:t>
      </w:r>
    </w:p>
    <w:p w14:paraId="1C39461F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 xml:space="preserve">      </w:t>
      </w:r>
      <w:r w:rsidRPr="00107247">
        <w:rPr>
          <w:rFonts w:ascii="Times New Roman" w:eastAsia="Times New Roman" w:hAnsi="Times New Roman" w:cs="Times New Roman"/>
          <w:color w:val="82D2CE"/>
          <w:sz w:val="21"/>
          <w:szCs w:val="21"/>
          <w:lang w:eastAsia="ru-RU"/>
        </w:rPr>
        <w:t>"barcode"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 xml:space="preserve">: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eastAsia="ru-RU"/>
        </w:rPr>
        <w:t>"123e4567-e89b-12d3-a456-426614174000"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>,</w:t>
      </w:r>
    </w:p>
    <w:p w14:paraId="5C43CBD5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 xml:space="preserve">      </w:t>
      </w:r>
      <w:r w:rsidRPr="00107247">
        <w:rPr>
          <w:rFonts w:ascii="Times New Roman" w:eastAsia="Times New Roman" w:hAnsi="Times New Roman" w:cs="Times New Roman"/>
          <w:color w:val="82D2CE"/>
          <w:sz w:val="21"/>
          <w:szCs w:val="21"/>
          <w:lang w:eastAsia="ru-RU"/>
        </w:rPr>
        <w:t>"nomenclatureId"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 xml:space="preserve">: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eastAsia="ru-RU"/>
        </w:rPr>
        <w:t>"550e8400-e29b-41d4-a716-446655440001"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>,</w:t>
      </w:r>
    </w:p>
    <w:p w14:paraId="2FEF898A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 xml:space="preserve">      </w:t>
      </w:r>
      <w:r w:rsidRPr="00107247">
        <w:rPr>
          <w:rFonts w:ascii="Times New Roman" w:eastAsia="Times New Roman" w:hAnsi="Times New Roman" w:cs="Times New Roman"/>
          <w:color w:val="82D2CE"/>
          <w:sz w:val="21"/>
          <w:szCs w:val="21"/>
          <w:lang w:eastAsia="ru-RU"/>
        </w:rPr>
        <w:t>"characteristicId"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 xml:space="preserve">: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eastAsia="ru-RU"/>
        </w:rPr>
        <w:t>"550e8400-e29b-41d4-a716-446655440002"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>,</w:t>
      </w:r>
    </w:p>
    <w:p w14:paraId="137C40D6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 xml:space="preserve">      </w:t>
      </w:r>
      <w:r w:rsidRPr="00107247">
        <w:rPr>
          <w:rFonts w:ascii="Times New Roman" w:eastAsia="Times New Roman" w:hAnsi="Times New Roman" w:cs="Times New Roman"/>
          <w:color w:val="82D2CE"/>
          <w:sz w:val="21"/>
          <w:szCs w:val="21"/>
          <w:lang w:eastAsia="ru-RU"/>
        </w:rPr>
        <w:t>"seriesId"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 xml:space="preserve">: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eastAsia="ru-RU"/>
        </w:rPr>
        <w:t>"550e8400-e29b-41d4-a716-446655440003"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>,</w:t>
      </w:r>
    </w:p>
    <w:p w14:paraId="20D01315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 xml:space="preserve">      </w:t>
      </w:r>
      <w:r w:rsidRPr="00107247">
        <w:rPr>
          <w:rFonts w:ascii="Times New Roman" w:eastAsia="Times New Roman" w:hAnsi="Times New Roman" w:cs="Times New Roman"/>
          <w:color w:val="82D2CE"/>
          <w:sz w:val="21"/>
          <w:szCs w:val="21"/>
          <w:lang w:eastAsia="ru-RU"/>
        </w:rPr>
        <w:t>"weight"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 xml:space="preserve">: </w:t>
      </w:r>
      <w:r w:rsidRPr="00107247">
        <w:rPr>
          <w:rFonts w:ascii="Times New Roman" w:eastAsia="Times New Roman" w:hAnsi="Times New Roman" w:cs="Times New Roman"/>
          <w:color w:val="EBC88D"/>
          <w:sz w:val="21"/>
          <w:szCs w:val="21"/>
          <w:lang w:eastAsia="ru-RU"/>
        </w:rPr>
        <w:t>1000.0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>,</w:t>
      </w:r>
    </w:p>
    <w:p w14:paraId="6978CF17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 xml:space="preserve">      </w:t>
      </w:r>
      <w:r w:rsidRPr="00107247">
        <w:rPr>
          <w:rFonts w:ascii="Times New Roman" w:eastAsia="Times New Roman" w:hAnsi="Times New Roman" w:cs="Times New Roman"/>
          <w:color w:val="82D2CE"/>
          <w:sz w:val="21"/>
          <w:szCs w:val="21"/>
          <w:lang w:eastAsia="ru-RU"/>
        </w:rPr>
        <w:t>"length"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 xml:space="preserve">: </w:t>
      </w:r>
      <w:r w:rsidRPr="00107247">
        <w:rPr>
          <w:rFonts w:ascii="Times New Roman" w:eastAsia="Times New Roman" w:hAnsi="Times New Roman" w:cs="Times New Roman"/>
          <w:color w:val="EBC88D"/>
          <w:sz w:val="21"/>
          <w:szCs w:val="21"/>
          <w:lang w:eastAsia="ru-RU"/>
        </w:rPr>
        <w:t>12.0</w:t>
      </w:r>
    </w:p>
    <w:p w14:paraId="5AAD839D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>    },</w:t>
      </w:r>
    </w:p>
    <w:p w14:paraId="4D9F0B35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>    {</w:t>
      </w:r>
    </w:p>
    <w:p w14:paraId="697DBCAE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 xml:space="preserve">      </w:t>
      </w:r>
      <w:r w:rsidRPr="00107247">
        <w:rPr>
          <w:rFonts w:ascii="Times New Roman" w:eastAsia="Times New Roman" w:hAnsi="Times New Roman" w:cs="Times New Roman"/>
          <w:color w:val="82D2CE"/>
          <w:sz w:val="21"/>
          <w:szCs w:val="21"/>
          <w:lang w:eastAsia="ru-RU"/>
        </w:rPr>
        <w:t>"lineNo"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 xml:space="preserve">: </w:t>
      </w:r>
      <w:r w:rsidRPr="00107247">
        <w:rPr>
          <w:rFonts w:ascii="Times New Roman" w:eastAsia="Times New Roman" w:hAnsi="Times New Roman" w:cs="Times New Roman"/>
          <w:color w:val="EBC88D"/>
          <w:sz w:val="21"/>
          <w:szCs w:val="21"/>
          <w:lang w:eastAsia="ru-RU"/>
        </w:rPr>
        <w:t>2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>,</w:t>
      </w:r>
    </w:p>
    <w:p w14:paraId="17BC438B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 xml:space="preserve">      </w:t>
      </w:r>
      <w:r w:rsidRPr="00107247">
        <w:rPr>
          <w:rFonts w:ascii="Times New Roman" w:eastAsia="Times New Roman" w:hAnsi="Times New Roman" w:cs="Times New Roman"/>
          <w:color w:val="82D2CE"/>
          <w:sz w:val="21"/>
          <w:szCs w:val="21"/>
          <w:lang w:eastAsia="ru-RU"/>
        </w:rPr>
        <w:t>"barcode"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 xml:space="preserve">: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eastAsia="ru-RU"/>
        </w:rPr>
        <w:t>"123e4567-e89b-12d3-a456-426614174001"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>,</w:t>
      </w:r>
    </w:p>
    <w:p w14:paraId="2C77E74A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 xml:space="preserve">      </w:t>
      </w:r>
      <w:r w:rsidRPr="00107247">
        <w:rPr>
          <w:rFonts w:ascii="Times New Roman" w:eastAsia="Times New Roman" w:hAnsi="Times New Roman" w:cs="Times New Roman"/>
          <w:color w:val="82D2CE"/>
          <w:sz w:val="21"/>
          <w:szCs w:val="21"/>
          <w:lang w:eastAsia="ru-RU"/>
        </w:rPr>
        <w:t>"nomenclatureId"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 xml:space="preserve">: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eastAsia="ru-RU"/>
        </w:rPr>
        <w:t>"550e8400-e29b-41d4-a716-446655440004"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>,</w:t>
      </w:r>
    </w:p>
    <w:p w14:paraId="0EF0D9C7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 xml:space="preserve">      </w:t>
      </w:r>
      <w:r w:rsidRPr="00107247">
        <w:rPr>
          <w:rFonts w:ascii="Times New Roman" w:eastAsia="Times New Roman" w:hAnsi="Times New Roman" w:cs="Times New Roman"/>
          <w:color w:val="82D2CE"/>
          <w:sz w:val="21"/>
          <w:szCs w:val="21"/>
          <w:lang w:eastAsia="ru-RU"/>
        </w:rPr>
        <w:t>"characteristicId"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>: null,</w:t>
      </w:r>
    </w:p>
    <w:p w14:paraId="48DF5D3E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 xml:space="preserve">      </w:t>
      </w:r>
      <w:r w:rsidRPr="00107247">
        <w:rPr>
          <w:rFonts w:ascii="Times New Roman" w:eastAsia="Times New Roman" w:hAnsi="Times New Roman" w:cs="Times New Roman"/>
          <w:color w:val="82D2CE"/>
          <w:sz w:val="21"/>
          <w:szCs w:val="21"/>
          <w:lang w:eastAsia="ru-RU"/>
        </w:rPr>
        <w:t>"seriesId"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>: null,</w:t>
      </w:r>
    </w:p>
    <w:p w14:paraId="3C08E4F9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 xml:space="preserve">      </w:t>
      </w:r>
      <w:r w:rsidRPr="00107247">
        <w:rPr>
          <w:rFonts w:ascii="Times New Roman" w:eastAsia="Times New Roman" w:hAnsi="Times New Roman" w:cs="Times New Roman"/>
          <w:color w:val="82D2CE"/>
          <w:sz w:val="21"/>
          <w:szCs w:val="21"/>
          <w:lang w:eastAsia="ru-RU"/>
        </w:rPr>
        <w:t>"weight"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 xml:space="preserve">: </w:t>
      </w:r>
      <w:r w:rsidRPr="00107247">
        <w:rPr>
          <w:rFonts w:ascii="Times New Roman" w:eastAsia="Times New Roman" w:hAnsi="Times New Roman" w:cs="Times New Roman"/>
          <w:color w:val="EBC88D"/>
          <w:sz w:val="21"/>
          <w:szCs w:val="21"/>
          <w:lang w:eastAsia="ru-RU"/>
        </w:rPr>
        <w:t>500.0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>,</w:t>
      </w:r>
    </w:p>
    <w:p w14:paraId="3C44E8F1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 xml:space="preserve">      </w:t>
      </w:r>
      <w:r w:rsidRPr="00107247">
        <w:rPr>
          <w:rFonts w:ascii="Times New Roman" w:eastAsia="Times New Roman" w:hAnsi="Times New Roman" w:cs="Times New Roman"/>
          <w:color w:val="82D2CE"/>
          <w:sz w:val="21"/>
          <w:szCs w:val="21"/>
          <w:lang w:val="ru-RU" w:eastAsia="ru-RU"/>
        </w:rPr>
        <w:t>"length"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: </w:t>
      </w:r>
      <w:r w:rsidRPr="00107247">
        <w:rPr>
          <w:rFonts w:ascii="Times New Roman" w:eastAsia="Times New Roman" w:hAnsi="Times New Roman" w:cs="Times New Roman"/>
          <w:color w:val="EBC88D"/>
          <w:sz w:val="21"/>
          <w:szCs w:val="21"/>
          <w:lang w:val="ru-RU" w:eastAsia="ru-RU"/>
        </w:rPr>
        <w:t>16.0</w:t>
      </w:r>
    </w:p>
    <w:p w14:paraId="3AA94024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}</w:t>
      </w:r>
    </w:p>
    <w:p w14:paraId="0A0E6FB6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]</w:t>
      </w:r>
    </w:p>
    <w:p w14:paraId="66E0494B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}</w:t>
      </w:r>
    </w:p>
    <w:p w14:paraId="4568BA95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```</w:t>
      </w:r>
    </w:p>
    <w:p w14:paraId="5DCAB507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</w:p>
    <w:p w14:paraId="448FB1A6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### Описание полей запроса</w:t>
      </w:r>
    </w:p>
    <w:p w14:paraId="579EFA8E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</w:p>
    <w:p w14:paraId="08FEFDD8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#### requestId (обязательно)</w:t>
      </w:r>
    </w:p>
    <w:p w14:paraId="395CFC4B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**Тип**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: Строка (UUID)</w:t>
      </w:r>
    </w:p>
    <w:p w14:paraId="3F47A542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lastRenderedPageBreak/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**Описание**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: Уникальный идентификатор запроса</w:t>
      </w:r>
    </w:p>
    <w:p w14:paraId="3A9BB0EA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**Использование**</w:t>
      </w:r>
      <w:proofErr w:type="gramStart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: Используется</w:t>
      </w:r>
      <w:proofErr w:type="gramEnd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для идемпотентности и логирования</w:t>
      </w:r>
    </w:p>
    <w:p w14:paraId="01DED5FB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</w:p>
    <w:p w14:paraId="5CC3B0E9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#### receiptId (обязательно)</w:t>
      </w:r>
    </w:p>
    <w:p w14:paraId="5A66B35C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**Тип**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: Строка (UUID)</w:t>
      </w:r>
    </w:p>
    <w:p w14:paraId="30FBC3AA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**Описание**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: Уникальный идентификатор документа оприходования</w:t>
      </w:r>
    </w:p>
    <w:p w14:paraId="458E122C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**Требования**</w:t>
      </w:r>
      <w:proofErr w:type="gramStart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: Должен</w:t>
      </w:r>
      <w:proofErr w:type="gramEnd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соответствовать документу из sync</w:t>
      </w:r>
    </w:p>
    <w:p w14:paraId="765BEB69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</w:p>
    <w:p w14:paraId="3F631BA6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#### finalize (обязательно)</w:t>
      </w:r>
    </w:p>
    <w:p w14:paraId="5828768F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**Тип**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: Логическое значение</w:t>
      </w:r>
    </w:p>
    <w:p w14:paraId="23594230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**Описание**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: Флаг финализации документа</w:t>
      </w:r>
    </w:p>
    <w:p w14:paraId="324CF70B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**Значения**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: </w:t>
      </w:r>
    </w:p>
    <w:p w14:paraId="4DAE1F09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  </w:t>
      </w: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`true`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— финализировать документ (изменить статус на "Оприходован")</w:t>
      </w:r>
    </w:p>
    <w:p w14:paraId="2BE98565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  </w:t>
      </w: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`false`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— только привязать штрих-коды без финализации</w:t>
      </w:r>
    </w:p>
    <w:p w14:paraId="38AF4776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**Примечание**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: В текущей версии приложения всегда передается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`true`</w:t>
      </w:r>
    </w:p>
    <w:p w14:paraId="3755568E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</w:p>
    <w:p w14:paraId="5FE65382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#### bindings (обязательно, массив)</w:t>
      </w:r>
    </w:p>
    <w:p w14:paraId="221E9ED6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**Тип**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: Массив объектов BindingDto</w:t>
      </w:r>
    </w:p>
    <w:p w14:paraId="0BC02DD8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**Описание**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: Массив привязок штрих-кодов к строкам документа</w:t>
      </w:r>
    </w:p>
    <w:p w14:paraId="66AB707D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**Требования**</w:t>
      </w:r>
      <w:proofErr w:type="gramStart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: Должен</w:t>
      </w:r>
      <w:proofErr w:type="gramEnd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содержать привязки для всех строк документа</w:t>
      </w:r>
    </w:p>
    <w:p w14:paraId="5A074E04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</w:p>
    <w:p w14:paraId="6548CACA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 xml:space="preserve">#### </w:t>
      </w:r>
      <w:proofErr w:type="gramStart"/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binding.lineNo</w:t>
      </w:r>
      <w:proofErr w:type="gramEnd"/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 xml:space="preserve"> (обязательно)</w:t>
      </w:r>
    </w:p>
    <w:p w14:paraId="34989155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**Тип**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: Целое число</w:t>
      </w:r>
    </w:p>
    <w:p w14:paraId="5C0C3D93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**Описание**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: Номер строки документа (используется для логирования и связи с документом на стороне ТСД)</w:t>
      </w:r>
    </w:p>
    <w:p w14:paraId="5CA3061E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**Примечание**</w:t>
      </w:r>
      <w:proofErr w:type="gramStart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: На</w:t>
      </w:r>
      <w:proofErr w:type="gramEnd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стороне 1С используется только для информационных целей, проверка соответствия документу не требуется</w:t>
      </w:r>
    </w:p>
    <w:p w14:paraId="752EA54E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</w:p>
    <w:p w14:paraId="19889D92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 xml:space="preserve">#### </w:t>
      </w:r>
      <w:proofErr w:type="gramStart"/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binding.barcode</w:t>
      </w:r>
      <w:proofErr w:type="gramEnd"/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 xml:space="preserve"> (обязательно)</w:t>
      </w:r>
    </w:p>
    <w:p w14:paraId="2911A3CF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**Тип**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: Строка (UUID)</w:t>
      </w:r>
    </w:p>
    <w:p w14:paraId="24C617C3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**Описание**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: UUID штрих-кода</w:t>
      </w:r>
    </w:p>
    <w:p w14:paraId="5E8A6C54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**Требования**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: </w:t>
      </w:r>
    </w:p>
    <w:p w14:paraId="7F6AC035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  </w:t>
      </w: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Должен быть валидным UUID</w:t>
      </w:r>
    </w:p>
    <w:p w14:paraId="3D5CAE76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  </w:t>
      </w: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Должен присутствовать в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`freeBarcodes`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из sync</w:t>
      </w:r>
    </w:p>
    <w:p w14:paraId="279DAC6D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  </w:t>
      </w: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Не может быть привязан к двум строкам одного документа</w:t>
      </w:r>
    </w:p>
    <w:p w14:paraId="66EC96FB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</w:p>
    <w:p w14:paraId="1D68FCAB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 xml:space="preserve">#### </w:t>
      </w:r>
      <w:proofErr w:type="gramStart"/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binding.nomenclatureId</w:t>
      </w:r>
      <w:proofErr w:type="gramEnd"/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 xml:space="preserve"> (обязательно)</w:t>
      </w:r>
    </w:p>
    <w:p w14:paraId="5FB1EBA9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**Тип**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: Строка (UUID)</w:t>
      </w:r>
    </w:p>
    <w:p w14:paraId="47AA8D6F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**Описание**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: Уникальный идентификатор номенклатуры</w:t>
      </w:r>
    </w:p>
    <w:p w14:paraId="7500A966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**Источник**</w:t>
      </w:r>
      <w:proofErr w:type="gramStart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: Берется</w:t>
      </w:r>
      <w:proofErr w:type="gramEnd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из строки документа (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`</w:t>
      </w:r>
      <w:proofErr w:type="gramStart"/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line.nomenclatureId</w:t>
      </w:r>
      <w:proofErr w:type="gramEnd"/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`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), полученного через sync</w:t>
      </w:r>
    </w:p>
    <w:p w14:paraId="356F923C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**Использование**</w:t>
      </w:r>
      <w:proofErr w:type="gramStart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: Заполняется</w:t>
      </w:r>
      <w:proofErr w:type="gramEnd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в поле "Номенклатура" регистра "Штрих коды номенклатуры"</w:t>
      </w:r>
    </w:p>
    <w:p w14:paraId="1449DC18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</w:p>
    <w:p w14:paraId="708D4574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 xml:space="preserve">#### </w:t>
      </w:r>
      <w:proofErr w:type="gramStart"/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binding.characteristicId</w:t>
      </w:r>
      <w:proofErr w:type="gramEnd"/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 xml:space="preserve"> (опционально)</w:t>
      </w:r>
    </w:p>
    <w:p w14:paraId="76AE70F1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**Тип**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: Строка (UUID) или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`null`</w:t>
      </w:r>
    </w:p>
    <w:p w14:paraId="1D2FCCDB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**Описание**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: Уникальный идентификатор характеристики</w:t>
      </w:r>
    </w:p>
    <w:p w14:paraId="4DD2B869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**Источник**</w:t>
      </w:r>
      <w:proofErr w:type="gramStart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: Берется</w:t>
      </w:r>
      <w:proofErr w:type="gramEnd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из строки документа (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`</w:t>
      </w:r>
      <w:proofErr w:type="gramStart"/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line.characteristicId</w:t>
      </w:r>
      <w:proofErr w:type="gramEnd"/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`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), полученного через sync</w:t>
      </w:r>
    </w:p>
    <w:p w14:paraId="27F97F98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**Использование**</w:t>
      </w:r>
      <w:proofErr w:type="gramStart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: Заполняется</w:t>
      </w:r>
      <w:proofErr w:type="gramEnd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в поле "Характеристика" регистра "Штрих коды номенклатуры"</w:t>
      </w:r>
    </w:p>
    <w:p w14:paraId="29A0AFD4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lastRenderedPageBreak/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**Примечание**</w:t>
      </w:r>
      <w:proofErr w:type="gramStart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: Если</w:t>
      </w:r>
      <w:proofErr w:type="gramEnd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характеристика не используется — передавать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`null`</w:t>
      </w:r>
    </w:p>
    <w:p w14:paraId="1486280B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</w:p>
    <w:p w14:paraId="79BAE12B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 xml:space="preserve">#### </w:t>
      </w:r>
      <w:proofErr w:type="gramStart"/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binding.seriesId</w:t>
      </w:r>
      <w:proofErr w:type="gramEnd"/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 xml:space="preserve"> (опционально)</w:t>
      </w:r>
    </w:p>
    <w:p w14:paraId="115D3126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**Тип**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: Строка (UUID) или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`null`</w:t>
      </w:r>
    </w:p>
    <w:p w14:paraId="3F334277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**Описание**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: Уникальный идентификатор серии</w:t>
      </w:r>
    </w:p>
    <w:p w14:paraId="2C89A9E5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**Источник**</w:t>
      </w:r>
      <w:proofErr w:type="gramStart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: Берется</w:t>
      </w:r>
      <w:proofErr w:type="gramEnd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из строки документа (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`</w:t>
      </w:r>
      <w:proofErr w:type="gramStart"/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line.seriesId</w:t>
      </w:r>
      <w:proofErr w:type="gramEnd"/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`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), полученного через sync</w:t>
      </w:r>
    </w:p>
    <w:p w14:paraId="384787CA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**Использование**</w:t>
      </w:r>
      <w:proofErr w:type="gramStart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: Заполняется</w:t>
      </w:r>
      <w:proofErr w:type="gramEnd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в поле "Серия" регистра "Штрих коды номенклатуры"</w:t>
      </w:r>
    </w:p>
    <w:p w14:paraId="2B3122CE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**Примечание**</w:t>
      </w:r>
      <w:proofErr w:type="gramStart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: Если</w:t>
      </w:r>
      <w:proofErr w:type="gramEnd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серия не используется — передавать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`null`</w:t>
      </w:r>
    </w:p>
    <w:p w14:paraId="17110B2F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</w:p>
    <w:p w14:paraId="03E6D575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 xml:space="preserve">#### </w:t>
      </w:r>
      <w:proofErr w:type="gramStart"/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binding.weight</w:t>
      </w:r>
      <w:proofErr w:type="gramEnd"/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 xml:space="preserve"> (обязательно)</w:t>
      </w:r>
    </w:p>
    <w:p w14:paraId="499792A4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**Тип**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: Число с плавающей точкой</w:t>
      </w:r>
    </w:p>
    <w:p w14:paraId="56E16CB4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**Описание**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: Вес товара</w:t>
      </w:r>
    </w:p>
    <w:p w14:paraId="2114080A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**Источник**</w:t>
      </w:r>
      <w:proofErr w:type="gramStart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: Берется</w:t>
      </w:r>
      <w:proofErr w:type="gramEnd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из строки документа (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`</w:t>
      </w:r>
      <w:proofErr w:type="gramStart"/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line.actualQty</w:t>
      </w:r>
      <w:proofErr w:type="gramEnd"/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`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), полученного через sync</w:t>
      </w:r>
    </w:p>
    <w:p w14:paraId="18852886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**Требования**</w:t>
      </w:r>
      <w:proofErr w:type="gramStart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: Соответствует</w:t>
      </w:r>
      <w:proofErr w:type="gramEnd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`actualQty`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из строки документа</w:t>
      </w:r>
    </w:p>
    <w:p w14:paraId="47705BB2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**Пример**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: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`1000.0`</w:t>
      </w:r>
    </w:p>
    <w:p w14:paraId="3C7A8C4A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**Использование**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: </w:t>
      </w: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**Заполняется в поле "Вес" регистра "Штрих коды номенклатуры"**</w:t>
      </w:r>
    </w:p>
    <w:p w14:paraId="4464B771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</w:p>
    <w:p w14:paraId="66DE4B9B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 xml:space="preserve">#### </w:t>
      </w:r>
      <w:proofErr w:type="gramStart"/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binding.length</w:t>
      </w:r>
      <w:proofErr w:type="gramEnd"/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 xml:space="preserve"> (обязательно)</w:t>
      </w:r>
    </w:p>
    <w:p w14:paraId="7907662D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**Тип**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: Число с плавающей точкой</w:t>
      </w:r>
    </w:p>
    <w:p w14:paraId="2BE7C9A1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**Описание**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: Длина товара</w:t>
      </w:r>
    </w:p>
    <w:p w14:paraId="762EF3EF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**Источник**</w:t>
      </w:r>
      <w:proofErr w:type="gramStart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: Берется</w:t>
      </w:r>
      <w:proofErr w:type="gramEnd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из строки документа (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`</w:t>
      </w:r>
      <w:proofErr w:type="gramStart"/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line.length</w:t>
      </w:r>
      <w:proofErr w:type="gramEnd"/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`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), полученного через sync</w:t>
      </w:r>
    </w:p>
    <w:p w14:paraId="02511ED9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**Требования**</w:t>
      </w:r>
      <w:proofErr w:type="gramStart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: Соответствует</w:t>
      </w:r>
      <w:proofErr w:type="gramEnd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`length`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из строки документа</w:t>
      </w:r>
    </w:p>
    <w:p w14:paraId="7D192A98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**Пример**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: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`12.0`</w:t>
      </w:r>
    </w:p>
    <w:p w14:paraId="4983F92A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**Использование**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: </w:t>
      </w: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**Заполняется в поле "Длина" регистра "Штрих коды номенклатуры"**</w:t>
      </w:r>
    </w:p>
    <w:p w14:paraId="66FA990C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</w:p>
    <w:p w14:paraId="36CE4491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eastAsia="ru-RU"/>
        </w:rPr>
        <w:t xml:space="preserve">### </w:t>
      </w: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Ответ</w:t>
      </w: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eastAsia="ru-RU"/>
        </w:rPr>
        <w:t xml:space="preserve"> (200 OK)</w:t>
      </w:r>
    </w:p>
    <w:p w14:paraId="22293509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</w:pPr>
    </w:p>
    <w:p w14:paraId="21E46340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>```json</w:t>
      </w:r>
    </w:p>
    <w:p w14:paraId="51C064F1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>{</w:t>
      </w:r>
    </w:p>
    <w:p w14:paraId="5CED5175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 xml:space="preserve">  </w:t>
      </w:r>
      <w:r w:rsidRPr="00107247">
        <w:rPr>
          <w:rFonts w:ascii="Times New Roman" w:eastAsia="Times New Roman" w:hAnsi="Times New Roman" w:cs="Times New Roman"/>
          <w:color w:val="82D2CE"/>
          <w:sz w:val="21"/>
          <w:szCs w:val="21"/>
          <w:lang w:eastAsia="ru-RU"/>
        </w:rPr>
        <w:t>"status"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 xml:space="preserve">: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eastAsia="ru-RU"/>
        </w:rPr>
        <w:t>"OK"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>,</w:t>
      </w:r>
    </w:p>
    <w:p w14:paraId="175AE287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 xml:space="preserve">  </w:t>
      </w:r>
      <w:r w:rsidRPr="00107247">
        <w:rPr>
          <w:rFonts w:ascii="Times New Roman" w:eastAsia="Times New Roman" w:hAnsi="Times New Roman" w:cs="Times New Roman"/>
          <w:color w:val="82D2CE"/>
          <w:sz w:val="21"/>
          <w:szCs w:val="21"/>
          <w:lang w:eastAsia="ru-RU"/>
        </w:rPr>
        <w:t>"receiptId"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 xml:space="preserve">: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eastAsia="ru-RU"/>
        </w:rPr>
        <w:t>"550e8400-e29b-41d4-a716-446655440000"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>,</w:t>
      </w:r>
    </w:p>
    <w:p w14:paraId="14B11389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 xml:space="preserve">  </w:t>
      </w:r>
      <w:r w:rsidRPr="00107247">
        <w:rPr>
          <w:rFonts w:ascii="Times New Roman" w:eastAsia="Times New Roman" w:hAnsi="Times New Roman" w:cs="Times New Roman"/>
          <w:color w:val="82D2CE"/>
          <w:sz w:val="21"/>
          <w:szCs w:val="21"/>
          <w:lang w:val="ru-RU" w:eastAsia="ru-RU"/>
        </w:rPr>
        <w:t>"newDocStatus"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: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"Оприходован"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,</w:t>
      </w:r>
    </w:p>
    <w:p w14:paraId="684734FA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  </w:t>
      </w:r>
      <w:r w:rsidRPr="00107247">
        <w:rPr>
          <w:rFonts w:ascii="Times New Roman" w:eastAsia="Times New Roman" w:hAnsi="Times New Roman" w:cs="Times New Roman"/>
          <w:color w:val="82D2CE"/>
          <w:sz w:val="21"/>
          <w:szCs w:val="21"/>
          <w:lang w:val="ru-RU" w:eastAsia="ru-RU"/>
        </w:rPr>
        <w:t>"written"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: </w:t>
      </w:r>
      <w:r w:rsidRPr="00107247">
        <w:rPr>
          <w:rFonts w:ascii="Times New Roman" w:eastAsia="Times New Roman" w:hAnsi="Times New Roman" w:cs="Times New Roman"/>
          <w:color w:val="EBC88D"/>
          <w:sz w:val="21"/>
          <w:szCs w:val="21"/>
          <w:lang w:val="ru-RU" w:eastAsia="ru-RU"/>
        </w:rPr>
        <w:t>2</w:t>
      </w:r>
    </w:p>
    <w:p w14:paraId="0EC83C3B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}</w:t>
      </w:r>
    </w:p>
    <w:p w14:paraId="32BB5C01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```</w:t>
      </w:r>
    </w:p>
    <w:p w14:paraId="58C57185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</w:p>
    <w:p w14:paraId="29A0EF62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### Описание полей ответа</w:t>
      </w:r>
    </w:p>
    <w:p w14:paraId="1E0C43F1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</w:p>
    <w:p w14:paraId="57973703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#### status (обязательно)</w:t>
      </w:r>
    </w:p>
    <w:p w14:paraId="5F264C59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**Тип**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: Строка</w:t>
      </w:r>
    </w:p>
    <w:p w14:paraId="5B4BDF80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**Описание**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: Статус операции</w:t>
      </w:r>
    </w:p>
    <w:p w14:paraId="08CA244B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**Значения**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: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`"OK"`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— при успехе</w:t>
      </w:r>
    </w:p>
    <w:p w14:paraId="4DDF0F36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</w:p>
    <w:p w14:paraId="01576CC7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#### receiptId (обязательно)</w:t>
      </w:r>
    </w:p>
    <w:p w14:paraId="11F4BFD3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**Тип**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: Строка (UUID)</w:t>
      </w:r>
    </w:p>
    <w:p w14:paraId="756FB799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**Описание**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: Уникальный идентификатор документа</w:t>
      </w:r>
    </w:p>
    <w:p w14:paraId="59E36BE5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**Требования**</w:t>
      </w:r>
      <w:proofErr w:type="gramStart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: Должен</w:t>
      </w:r>
      <w:proofErr w:type="gramEnd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совпадать с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`receiptId`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из запроса</w:t>
      </w:r>
    </w:p>
    <w:p w14:paraId="04AF0371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</w:p>
    <w:p w14:paraId="4923B1F5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#### newDocStatus (обязательно)</w:t>
      </w:r>
    </w:p>
    <w:p w14:paraId="796EEEC6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**Тип**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: Строка</w:t>
      </w:r>
    </w:p>
    <w:p w14:paraId="2FCB1BEA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**Описание**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: Новый статус документа после финализации</w:t>
      </w:r>
    </w:p>
    <w:p w14:paraId="1DFAAEC3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**Значения**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: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`"Оприходован"`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— после успешной финализации</w:t>
      </w:r>
    </w:p>
    <w:p w14:paraId="350F1EA5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</w:p>
    <w:p w14:paraId="20177570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#### written (обязательно)</w:t>
      </w:r>
    </w:p>
    <w:p w14:paraId="3F0106D4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**Тип**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: Целое число</w:t>
      </w:r>
    </w:p>
    <w:p w14:paraId="256FD540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**Описание**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: Количество записанных привязок</w:t>
      </w:r>
    </w:p>
    <w:p w14:paraId="4E54B0BF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**Требования**</w:t>
      </w:r>
      <w:proofErr w:type="gramStart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: Должно</w:t>
      </w:r>
      <w:proofErr w:type="gramEnd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совпадать с количеством элементов в массиве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`bindings`</w:t>
      </w:r>
    </w:p>
    <w:p w14:paraId="220D6794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</w:p>
    <w:p w14:paraId="774B6A96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### Обработка ошибок</w:t>
      </w:r>
    </w:p>
    <w:p w14:paraId="2344E3D2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</w:p>
    <w:p w14:paraId="24E4B559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При ошибке возвращается HTTP статус 400 или 500 с JSON:</w:t>
      </w:r>
    </w:p>
    <w:p w14:paraId="750DEACD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</w:p>
    <w:p w14:paraId="31F5A1A6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>```json</w:t>
      </w:r>
    </w:p>
    <w:p w14:paraId="37473BCA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>{</w:t>
      </w:r>
    </w:p>
    <w:p w14:paraId="42CD9018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 xml:space="preserve">  </w:t>
      </w:r>
      <w:r w:rsidRPr="00107247">
        <w:rPr>
          <w:rFonts w:ascii="Times New Roman" w:eastAsia="Times New Roman" w:hAnsi="Times New Roman" w:cs="Times New Roman"/>
          <w:color w:val="82D2CE"/>
          <w:sz w:val="21"/>
          <w:szCs w:val="21"/>
          <w:lang w:eastAsia="ru-RU"/>
        </w:rPr>
        <w:t>"error"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 xml:space="preserve">: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eastAsia="ru-RU"/>
        </w:rPr>
        <w:t>"VALIDATION_ERROR"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>,</w:t>
      </w:r>
    </w:p>
    <w:p w14:paraId="631DCF25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 xml:space="preserve">  </w:t>
      </w:r>
      <w:r w:rsidRPr="00107247">
        <w:rPr>
          <w:rFonts w:ascii="Times New Roman" w:eastAsia="Times New Roman" w:hAnsi="Times New Roman" w:cs="Times New Roman"/>
          <w:color w:val="82D2CE"/>
          <w:sz w:val="21"/>
          <w:szCs w:val="21"/>
          <w:lang w:eastAsia="ru-RU"/>
        </w:rPr>
        <w:t>"message"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 xml:space="preserve">: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eastAsia="ru-RU"/>
        </w:rPr>
        <w:t>"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Описание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ошибки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eastAsia="ru-RU"/>
        </w:rPr>
        <w:t>"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>,</w:t>
      </w:r>
    </w:p>
    <w:p w14:paraId="09A0A3E6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 xml:space="preserve">  </w:t>
      </w:r>
      <w:r w:rsidRPr="00107247">
        <w:rPr>
          <w:rFonts w:ascii="Times New Roman" w:eastAsia="Times New Roman" w:hAnsi="Times New Roman" w:cs="Times New Roman"/>
          <w:color w:val="82D2CE"/>
          <w:sz w:val="21"/>
          <w:szCs w:val="21"/>
          <w:lang w:val="ru-RU" w:eastAsia="ru-RU"/>
        </w:rPr>
        <w:t>"details"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: [</w:t>
      </w:r>
    </w:p>
    <w:p w14:paraId="72BC5FC8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   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"Деталь 1"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,</w:t>
      </w:r>
    </w:p>
    <w:p w14:paraId="3FB36275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   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"Деталь 2"</w:t>
      </w:r>
    </w:p>
    <w:p w14:paraId="5FD5046F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]</w:t>
      </w:r>
    </w:p>
    <w:p w14:paraId="0A17FFAD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}</w:t>
      </w:r>
    </w:p>
    <w:p w14:paraId="55B85228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```</w:t>
      </w:r>
    </w:p>
    <w:p w14:paraId="1B34BF38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</w:p>
    <w:p w14:paraId="51989664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#### Возможные коды ошибок</w:t>
      </w:r>
    </w:p>
    <w:p w14:paraId="65CE6C5E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</w:p>
    <w:p w14:paraId="3B203D85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`VALIDATION_ERROR`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— ошибка валидации данных</w:t>
      </w:r>
    </w:p>
    <w:p w14:paraId="5EE4FC51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`DOCUMENT_NOT_FOUND`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— документ не найден</w:t>
      </w:r>
    </w:p>
    <w:p w14:paraId="11B0A9F0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`BARCODE_NOT_FOUND`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— штрих-код не найден в свободных</w:t>
      </w:r>
    </w:p>
    <w:p w14:paraId="41740EFD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`BARCODE_ALREADY_USED`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— штрих-код уже используется</w:t>
      </w:r>
    </w:p>
    <w:p w14:paraId="1C6FDF99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`LINE_NOT_FOUND`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— строка документа не найдена</w:t>
      </w:r>
    </w:p>
    <w:p w14:paraId="0AE1A257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`INVALID_GUID`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— невалидный GUID</w:t>
      </w:r>
    </w:p>
    <w:p w14:paraId="0D1D8819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`INTERNAL_ERROR`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— внутренняя ошибка сервера</w:t>
      </w:r>
    </w:p>
    <w:p w14:paraId="40FAEC2B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</w:p>
    <w:p w14:paraId="7542F33A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---</w:t>
      </w:r>
    </w:p>
    <w:p w14:paraId="2479EE76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</w:p>
    <w:p w14:paraId="74BDD80A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## Структура регистра "Штрих коды номенклатуры"</w:t>
      </w:r>
    </w:p>
    <w:p w14:paraId="3215FA29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</w:p>
    <w:p w14:paraId="102ABA8F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Регистр сведений "Штрих коды номенклатуры" содержит следующие поля:</w:t>
      </w:r>
    </w:p>
    <w:p w14:paraId="5243B440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</w:p>
    <w:p w14:paraId="0A66CCDA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| Поле | Тип | Описание |</w:t>
      </w:r>
    </w:p>
    <w:p w14:paraId="24CD7341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|------|-----|----------|</w:t>
      </w:r>
    </w:p>
    <w:p w14:paraId="78CB56F5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| </w:t>
      </w: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**Период**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| Дата/Время | Период, к которому относится запись |</w:t>
      </w:r>
    </w:p>
    <w:p w14:paraId="2BD3E6BF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| </w:t>
      </w: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**Штрих код**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| Строка (UUID) | Уникальный идентификатор штрих-кода в формате UUID |</w:t>
      </w:r>
    </w:p>
    <w:p w14:paraId="7B47FD08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lastRenderedPageBreak/>
        <w:t xml:space="preserve">| </w:t>
      </w: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**Номенклатура**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| Справочник.Номенклатура | Ссылка на номенклатуру (пустая для свободных штрих-кодов) |</w:t>
      </w:r>
    </w:p>
    <w:p w14:paraId="13C31F55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| </w:t>
      </w: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**Характеристика**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| Справочник.ХарактеристикиНоменклатуры | Ссылка на характеристику (может быть пустой) |</w:t>
      </w:r>
    </w:p>
    <w:p w14:paraId="3F95CA6F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| </w:t>
      </w: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**Серия**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| Справочник.СерииНоменклатуры | Ссылка на серию (может быть пустой) |</w:t>
      </w:r>
    </w:p>
    <w:p w14:paraId="7083D3E5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| </w:t>
      </w: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**Вес**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| Число (3 знака после запятой) | Вес товара |</w:t>
      </w:r>
    </w:p>
    <w:p w14:paraId="0C64F4A7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| </w:t>
      </w: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**Длина**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| Число (2 знака после запятой) | Длина товара |</w:t>
      </w:r>
    </w:p>
    <w:p w14:paraId="180A52E8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</w:p>
    <w:p w14:paraId="5F1B5683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### Состояния записей регистра</w:t>
      </w:r>
    </w:p>
    <w:p w14:paraId="36D2BD53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</w:p>
    <w:p w14:paraId="4DB5FBE8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#### Свободные штрих-коды (до привязки)</w:t>
      </w:r>
    </w:p>
    <w:p w14:paraId="598DDC8E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</w:p>
    <w:p w14:paraId="3253154B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**Штрих код**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: Заполнен (валидный UUID, не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`00000000-0000-0000-0000-000000000000`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)</w:t>
      </w:r>
    </w:p>
    <w:p w14:paraId="3864B2B1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**Номенклатура**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: Пустая ссылка</w:t>
      </w:r>
    </w:p>
    <w:p w14:paraId="0A27FEFB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**Характеристика**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: Пустая ссылка</w:t>
      </w:r>
    </w:p>
    <w:p w14:paraId="3B6D8C05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**Серия**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: Пустая ссылка</w:t>
      </w:r>
    </w:p>
    <w:p w14:paraId="74A1756E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**Вес**</w:t>
      </w:r>
      <w:proofErr w:type="gramStart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: Может</w:t>
      </w:r>
      <w:proofErr w:type="gramEnd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быть пустым или заполненным (не используется при проверке)</w:t>
      </w:r>
    </w:p>
    <w:p w14:paraId="7122E017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**Длина**</w:t>
      </w:r>
      <w:proofErr w:type="gramStart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: Может</w:t>
      </w:r>
      <w:proofErr w:type="gramEnd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быть пустой или заполненной (не используется при проверке)</w:t>
      </w:r>
    </w:p>
    <w:p w14:paraId="61FBB82E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**Период**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: Заполнен</w:t>
      </w:r>
    </w:p>
    <w:p w14:paraId="10D5B739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</w:p>
    <w:p w14:paraId="71E2B881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#### Привязанные штрих-коды (после привязки)</w:t>
      </w:r>
    </w:p>
    <w:p w14:paraId="21CD32EA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</w:p>
    <w:p w14:paraId="5826ECD5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**Штрих код**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: Заполнен (тот же UUID)</w:t>
      </w:r>
    </w:p>
    <w:p w14:paraId="68589F90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**Номенклатура**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: Заполнена (из строки документа)</w:t>
      </w:r>
    </w:p>
    <w:p w14:paraId="2AEE3EA4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**Характеристика**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: Заполнена (из строки документа, если используется)</w:t>
      </w:r>
    </w:p>
    <w:p w14:paraId="10E5DF90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**Серия**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: Заполнена (из строки документа, если используется)</w:t>
      </w:r>
    </w:p>
    <w:p w14:paraId="5DBE63D0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**Вес**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: Заполнен значением из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`</w:t>
      </w:r>
      <w:proofErr w:type="gramStart"/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binding.weight</w:t>
      </w:r>
      <w:proofErr w:type="gramEnd"/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`</w:t>
      </w:r>
    </w:p>
    <w:p w14:paraId="6C080DDC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**Длина**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: Заполнена значением из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`</w:t>
      </w:r>
      <w:proofErr w:type="gramStart"/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binding.length</w:t>
      </w:r>
      <w:proofErr w:type="gramEnd"/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`</w:t>
      </w:r>
    </w:p>
    <w:p w14:paraId="0C088EF6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**Период**</w:t>
      </w:r>
      <w:proofErr w:type="gramStart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: Остается</w:t>
      </w:r>
      <w:proofErr w:type="gramEnd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прежним или обновляется</w:t>
      </w:r>
    </w:p>
    <w:p w14:paraId="3F612558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</w:p>
    <w:p w14:paraId="0CE280BB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---</w:t>
      </w:r>
    </w:p>
    <w:p w14:paraId="68713EA7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</w:p>
    <w:p w14:paraId="5B7D79C3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## Примеры кода на 1С</w:t>
      </w:r>
    </w:p>
    <w:p w14:paraId="77B519A9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</w:p>
    <w:p w14:paraId="79A650D7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### Функция получения данных синхронизации</w:t>
      </w:r>
    </w:p>
    <w:p w14:paraId="7C785066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</w:p>
    <w:p w14:paraId="2EB1427B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```1c</w:t>
      </w:r>
    </w:p>
    <w:p w14:paraId="61503209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Функция </w:t>
      </w:r>
      <w:proofErr w:type="gramStart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ПолучитьДанныеСинхронизации(</w:t>
      </w:r>
      <w:proofErr w:type="gramEnd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)</w:t>
      </w:r>
    </w:p>
    <w:p w14:paraId="5C9C7CCD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    </w:t>
      </w:r>
    </w:p>
    <w:p w14:paraId="7A6CB623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СтруктураОтвета = Новый Структура;</w:t>
      </w:r>
    </w:p>
    <w:p w14:paraId="37944B9C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    СтруктураОтвета.Вставить("serverTime", </w:t>
      </w:r>
      <w:proofErr w:type="gramStart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Формат(ТекущаяДата(</w:t>
      </w:r>
      <w:proofErr w:type="gramEnd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), "ДФ=yyyy-MM-ddTHH:</w:t>
      </w:r>
      <w:proofErr w:type="gramStart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mm:ss</w:t>
      </w:r>
      <w:proofErr w:type="gramEnd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"));</w:t>
      </w:r>
    </w:p>
    <w:p w14:paraId="4F2572EB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    </w:t>
      </w:r>
    </w:p>
    <w:p w14:paraId="6AB673A4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// Получаем документы оприходования в статусе "К оприходованию"</w:t>
      </w:r>
    </w:p>
    <w:p w14:paraId="747F4559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Запрос = Новый Запрос;</w:t>
      </w:r>
    </w:p>
    <w:p w14:paraId="51946151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Запрос.Текст = "</w:t>
      </w:r>
    </w:p>
    <w:p w14:paraId="44662F2D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|ВЫБРАТЬ</w:t>
      </w:r>
    </w:p>
    <w:p w14:paraId="1F2CA784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|    ОприходованиеТоваров.Ссылка КАК Ссылка,</w:t>
      </w:r>
    </w:p>
    <w:p w14:paraId="0F234873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lastRenderedPageBreak/>
        <w:t>    |    ОприходованиеТоваров.Ссылка.Номер КАК Номер,</w:t>
      </w:r>
    </w:p>
    <w:p w14:paraId="579F20EB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|    ОприходованиеТоваров.Ссылка.Дата КАК Дата,</w:t>
      </w:r>
    </w:p>
    <w:p w14:paraId="0EBEB99B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|    ОприходованиеТоваров.Ссылка.Статус КАК Статус</w:t>
      </w:r>
    </w:p>
    <w:p w14:paraId="45E327CE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|ИЗ</w:t>
      </w:r>
    </w:p>
    <w:p w14:paraId="367AE207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|    Документ.ОприходованиеТоваров КАК ОприходованиеТоваров</w:t>
      </w:r>
    </w:p>
    <w:p w14:paraId="233DF85E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|ГДЕ</w:t>
      </w:r>
    </w:p>
    <w:p w14:paraId="1B6DEF1D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    |    ОприходованиеТоваров.Ссылка.Статус = </w:t>
      </w:r>
      <w:proofErr w:type="gramStart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ЗНАЧЕНИЕ(</w:t>
      </w:r>
      <w:proofErr w:type="gramEnd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Перечисление.СтатусыОприходования.КОприходованию)</w:t>
      </w:r>
    </w:p>
    <w:p w14:paraId="637AF184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|    И НЕ ОприходованиеТоваров.Ссылка.ПометкаУдаления</w:t>
      </w:r>
    </w:p>
    <w:p w14:paraId="7E9047D1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|</w:t>
      </w:r>
    </w:p>
    <w:p w14:paraId="0020083A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|УПОРЯДОЧИТЬ ПО</w:t>
      </w:r>
    </w:p>
    <w:p w14:paraId="67E850BD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|    ОприходованиеТоваров.Ссылка.Дата УБЫВ,</w:t>
      </w:r>
    </w:p>
    <w:p w14:paraId="566E614A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|    ОприходованиеТоваров.Ссылка.Номер УБЫВ";</w:t>
      </w:r>
    </w:p>
    <w:p w14:paraId="63973B0F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    </w:t>
      </w:r>
    </w:p>
    <w:p w14:paraId="3BC18CDC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РезультатЗапроса = Запрос.Выполнить();</w:t>
      </w:r>
    </w:p>
    <w:p w14:paraId="0B45A8AB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Выборка = РезультатЗапроса.Выбрать();</w:t>
      </w:r>
    </w:p>
    <w:p w14:paraId="0A646C4F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    </w:t>
      </w:r>
    </w:p>
    <w:p w14:paraId="499BD16A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МассивДокументов = Новый Массив;</w:t>
      </w:r>
    </w:p>
    <w:p w14:paraId="79BDAA9E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    </w:t>
      </w:r>
    </w:p>
    <w:p w14:paraId="7C476ACD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Пока Выборка.Следующий() Цикл</w:t>
      </w:r>
    </w:p>
    <w:p w14:paraId="5AD940F8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        </w:t>
      </w:r>
    </w:p>
    <w:p w14:paraId="5B9E45BB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    Документ = Выборка.Ссылка.</w:t>
      </w:r>
      <w:proofErr w:type="gramStart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ПолучитьОбъект(</w:t>
      </w:r>
      <w:proofErr w:type="gramEnd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);</w:t>
      </w:r>
    </w:p>
    <w:p w14:paraId="61E5F664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        </w:t>
      </w:r>
    </w:p>
    <w:p w14:paraId="4E2A43E7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    СтруктураДокумента = Новый Структура;</w:t>
      </w:r>
    </w:p>
    <w:p w14:paraId="467BCC22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        СтруктураДокумента.Вставить("id", </w:t>
      </w:r>
      <w:proofErr w:type="gramStart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Строка(</w:t>
      </w:r>
      <w:proofErr w:type="gramEnd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Документ.Ссылка));</w:t>
      </w:r>
    </w:p>
    <w:p w14:paraId="16531EAD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    СтруктураДокумента.Вставить("number", Документ.Номер);</w:t>
      </w:r>
    </w:p>
    <w:p w14:paraId="0DCCA306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        СтруктураДокумента.Вставить("date", </w:t>
      </w:r>
      <w:proofErr w:type="gramStart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Формат(</w:t>
      </w:r>
      <w:proofErr w:type="gramEnd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Документ.Дата, "ДФ=yyyy-MM-dd"));</w:t>
      </w:r>
    </w:p>
    <w:p w14:paraId="7E96DE4A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        СтруктураДокумента.Вставить("status", </w:t>
      </w:r>
      <w:proofErr w:type="gramStart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Строка(</w:t>
      </w:r>
      <w:proofErr w:type="gramEnd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Документ.Статус));</w:t>
      </w:r>
    </w:p>
    <w:p w14:paraId="7CDAB72A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        </w:t>
      </w:r>
    </w:p>
    <w:p w14:paraId="6DB1B0E1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    // Получаем строки документа</w:t>
      </w:r>
    </w:p>
    <w:p w14:paraId="54DB93DC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    МассивСтрок = Новый Массив;</w:t>
      </w:r>
    </w:p>
    <w:p w14:paraId="06C43CF6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        </w:t>
      </w:r>
    </w:p>
    <w:p w14:paraId="31635B45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    Для Каждого СтрокаДокумента Из Документ.Товары Цикл</w:t>
      </w:r>
    </w:p>
    <w:p w14:paraId="4BB13EDB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            </w:t>
      </w:r>
    </w:p>
    <w:p w14:paraId="69C53AC3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        СтруктураСтроки = Новый Структура;</w:t>
      </w:r>
    </w:p>
    <w:p w14:paraId="4E6C378F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        СтруктураСтроки.Вставить("lineNo", СтрокаДокумента.НомерСтроки);</w:t>
      </w:r>
    </w:p>
    <w:p w14:paraId="289C584B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            СтруктураСтроки.Вставить("nomenclatureId", </w:t>
      </w:r>
      <w:proofErr w:type="gramStart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Строка(</w:t>
      </w:r>
      <w:proofErr w:type="gramEnd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СтрокаДокумента.Номенклатура));</w:t>
      </w:r>
    </w:p>
    <w:p w14:paraId="10F40BF1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        СтруктураСтроки.Вставить("nomenclatureName", СтрокаДокумента.Номенклатура.Наименование);</w:t>
      </w:r>
    </w:p>
    <w:p w14:paraId="7D7AD618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            </w:t>
      </w:r>
    </w:p>
    <w:p w14:paraId="6C7443BD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        // Характеристика (если используется)</w:t>
      </w:r>
    </w:p>
    <w:p w14:paraId="43578E97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            Если СтрокаДокумента.Характеристика &lt;&gt; </w:t>
      </w:r>
      <w:proofErr w:type="gramStart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Неопределено</w:t>
      </w:r>
      <w:proofErr w:type="gramEnd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Тогда</w:t>
      </w:r>
    </w:p>
    <w:p w14:paraId="1106041C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                СтруктураСтроки.Вставить("characteristicId", </w:t>
      </w:r>
      <w:proofErr w:type="gramStart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Строка(</w:t>
      </w:r>
      <w:proofErr w:type="gramEnd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СтрокаДокумента.Характеристика));</w:t>
      </w:r>
    </w:p>
    <w:p w14:paraId="2ED86410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            СтруктураСтроки.Вставить("characteristicName", СтрокаДокумента.Характеристика.Наименование);</w:t>
      </w:r>
    </w:p>
    <w:p w14:paraId="3E839500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        Иначе</w:t>
      </w:r>
    </w:p>
    <w:p w14:paraId="58F7FD03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            СтруктураСтроки.Вставить("characteristicId", "");</w:t>
      </w:r>
    </w:p>
    <w:p w14:paraId="3CB23807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            СтруктураСтроки.Вставить("characteristicName", "");</w:t>
      </w:r>
    </w:p>
    <w:p w14:paraId="1C1C3984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        КонецЕсли;</w:t>
      </w:r>
    </w:p>
    <w:p w14:paraId="01D72FAF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lastRenderedPageBreak/>
        <w:t xml:space="preserve">            </w:t>
      </w:r>
    </w:p>
    <w:p w14:paraId="374CFEED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        // Серия (если используется)</w:t>
      </w:r>
    </w:p>
    <w:p w14:paraId="1FDCA657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            Если СтрокаДокумента.Серия &lt;&gt; </w:t>
      </w:r>
      <w:proofErr w:type="gramStart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Неопределено</w:t>
      </w:r>
      <w:proofErr w:type="gramEnd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Тогда</w:t>
      </w:r>
    </w:p>
    <w:p w14:paraId="6EE612B9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                СтруктураСтроки.Вставить("seriesId", </w:t>
      </w:r>
      <w:proofErr w:type="gramStart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Строка(</w:t>
      </w:r>
      <w:proofErr w:type="gramEnd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СтрокаДокумента.Серия));</w:t>
      </w:r>
    </w:p>
    <w:p w14:paraId="0B69291D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            СтруктураСтроки.Вставить("seriesName", СтрокаДокумента.Серия.Наименование);</w:t>
      </w:r>
    </w:p>
    <w:p w14:paraId="5C5AF235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        Иначе</w:t>
      </w:r>
    </w:p>
    <w:p w14:paraId="280ACFB2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            СтруктураСтроки.Вставить("seriesId", "");</w:t>
      </w:r>
    </w:p>
    <w:p w14:paraId="41CE9D7B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            СтруктураСтроки.Вставить("seriesName", "");</w:t>
      </w:r>
    </w:p>
    <w:p w14:paraId="2E7C4BE8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        КонецЕсли;</w:t>
      </w:r>
    </w:p>
    <w:p w14:paraId="7178BD0C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            </w:t>
      </w:r>
    </w:p>
    <w:p w14:paraId="3FF97749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        СтруктураСтроки.Вставить("expectedQty", СтрокаДокумента.Количество);</w:t>
      </w:r>
    </w:p>
    <w:p w14:paraId="60620428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        СтруктураСтроки.Вставить("actualQty", СтрокаДокумента.Количество); // Фактическое количество</w:t>
      </w:r>
    </w:p>
    <w:p w14:paraId="2B466E2A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        СтруктураСтроки.Вставить("length", СтрокаДокумента.Длина); // Длина из документа</w:t>
      </w:r>
    </w:p>
    <w:p w14:paraId="47FD0FDC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            </w:t>
      </w:r>
    </w:p>
    <w:p w14:paraId="52563327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        МассивСтрок.Добавить(СтруктураСтроки);</w:t>
      </w:r>
    </w:p>
    <w:p w14:paraId="4FF53CE7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            </w:t>
      </w:r>
    </w:p>
    <w:p w14:paraId="0E2E4CAD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    КонецЦикла;</w:t>
      </w:r>
    </w:p>
    <w:p w14:paraId="21404BC3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        </w:t>
      </w:r>
    </w:p>
    <w:p w14:paraId="3AA7332F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    СтруктураДокумента.Вставить("lines", МассивСтрок);</w:t>
      </w:r>
    </w:p>
    <w:p w14:paraId="3B636685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    МассивДокументов.Добавить(СтруктураДокумента);</w:t>
      </w:r>
    </w:p>
    <w:p w14:paraId="6F60CAFD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        </w:t>
      </w:r>
    </w:p>
    <w:p w14:paraId="6F584178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КонецЦикла;</w:t>
      </w:r>
    </w:p>
    <w:p w14:paraId="27D498A6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    </w:t>
      </w:r>
    </w:p>
    <w:p w14:paraId="21F0DC1E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СтруктураОтвета.Вставить("receipts", МассивДокументов);</w:t>
      </w:r>
    </w:p>
    <w:p w14:paraId="30392D23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    </w:t>
      </w:r>
    </w:p>
    <w:p w14:paraId="1C856112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// Получаем свободные QR МЕТЕК из регистра "Штрих коды номенклатуры"</w:t>
      </w:r>
    </w:p>
    <w:p w14:paraId="43E9C2B6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ЗапросШтрихКодов = Новый Запрос;</w:t>
      </w:r>
    </w:p>
    <w:p w14:paraId="79DF8B6B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ЗапросШтрихКодов.Текст = "</w:t>
      </w:r>
    </w:p>
    <w:p w14:paraId="0FF476C5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|ВЫБРАТЬ</w:t>
      </w:r>
    </w:p>
    <w:p w14:paraId="307D1073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|    ШтрихКодыНоменклатуры.ШтрихКод КАК ШтрихКод,</w:t>
      </w:r>
    </w:p>
    <w:p w14:paraId="48ECDE0C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|    ШтрихКодыНоменклатуры.Период КАК Период</w:t>
      </w:r>
    </w:p>
    <w:p w14:paraId="420F5D22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|ИЗ</w:t>
      </w:r>
    </w:p>
    <w:p w14:paraId="6274B4F8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|    РегистрСведений.ШтрихКодыНоменклатуры КАК ШтрихКодыНоменклатуры</w:t>
      </w:r>
    </w:p>
    <w:p w14:paraId="324F8335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|ГДЕ</w:t>
      </w:r>
    </w:p>
    <w:p w14:paraId="2F695E6C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    |    ШтрихКодыНоменклатуры.Номенклатура = </w:t>
      </w:r>
      <w:proofErr w:type="gramStart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ЗНАЧЕНИЕ(</w:t>
      </w:r>
      <w:proofErr w:type="gramEnd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Справочник.Номенклатура.ПустаяСсылка)</w:t>
      </w:r>
    </w:p>
    <w:p w14:paraId="78582AB9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|    И ШтрихКодыНоменклатуры.ШтрихКод &lt;&gt; ""00000000-0000-0000-0000-000000000000""</w:t>
      </w:r>
    </w:p>
    <w:p w14:paraId="696C0513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|</w:t>
      </w:r>
    </w:p>
    <w:p w14:paraId="700B8C21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|УПОРЯДОЧИТЬ ПО</w:t>
      </w:r>
    </w:p>
    <w:p w14:paraId="060BD337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|    ШтрихКодыНоменклатуры.Период УБЫВ";</w:t>
      </w:r>
    </w:p>
    <w:p w14:paraId="0EB296F6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    </w:t>
      </w:r>
    </w:p>
    <w:p w14:paraId="745614C2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РезультатШтрихКодов = ЗапросШтрихКодов.Выполнить();</w:t>
      </w:r>
    </w:p>
    <w:p w14:paraId="25675BED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ВыборкаШтрихКодов = РезультатШтрихКодов.Выбрать();</w:t>
      </w:r>
    </w:p>
    <w:p w14:paraId="093E59E9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    </w:t>
      </w:r>
    </w:p>
    <w:p w14:paraId="380BE5B5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МассивШтрихКодов = Новый Массив;</w:t>
      </w:r>
    </w:p>
    <w:p w14:paraId="3B783515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    </w:t>
      </w:r>
    </w:p>
    <w:p w14:paraId="0D9948CA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Пока ВыборкаШтрихКодов.Следующий() Цикл</w:t>
      </w:r>
    </w:p>
    <w:p w14:paraId="4C8A1EE9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        </w:t>
      </w:r>
    </w:p>
    <w:p w14:paraId="69D0ACF4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lastRenderedPageBreak/>
        <w:t>        СтруктураШтрихКода = Новый Структура;</w:t>
      </w:r>
    </w:p>
    <w:p w14:paraId="05880474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        СтруктураШтрихКода.Вставить("period", </w:t>
      </w:r>
      <w:proofErr w:type="gramStart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Формат(</w:t>
      </w:r>
      <w:proofErr w:type="gramEnd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ВыборкаШтрихКодов.Период, "ДФ=yyyy-MM-ddTHH:</w:t>
      </w:r>
      <w:proofErr w:type="gramStart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mm:ss</w:t>
      </w:r>
      <w:proofErr w:type="gramEnd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"));</w:t>
      </w:r>
    </w:p>
    <w:p w14:paraId="4E1F9AA0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    СтруктураШтрихКода.Вставить("barcode", ВыборкаШтрихКодов.ШтрихКод);</w:t>
      </w:r>
    </w:p>
    <w:p w14:paraId="2D7BC6B7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        </w:t>
      </w:r>
    </w:p>
    <w:p w14:paraId="0083251D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    МассивШтрихКодов.Добавить(СтруктураШтрихКода);</w:t>
      </w:r>
    </w:p>
    <w:p w14:paraId="423379B7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        </w:t>
      </w:r>
    </w:p>
    <w:p w14:paraId="4BD13374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КонецЦикла;</w:t>
      </w:r>
    </w:p>
    <w:p w14:paraId="33AFC381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    </w:t>
      </w:r>
    </w:p>
    <w:p w14:paraId="78EC07F2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СтруктураОтвета.Вставить("freeBarcodes", МассивШтрихКодов);</w:t>
      </w:r>
    </w:p>
    <w:p w14:paraId="11F9D830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    </w:t>
      </w:r>
    </w:p>
    <w:p w14:paraId="38E753EC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Возврат СтруктураОтвета;</w:t>
      </w:r>
    </w:p>
    <w:p w14:paraId="1D8B5E34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    </w:t>
      </w:r>
    </w:p>
    <w:p w14:paraId="06A99FBA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КонецФункции</w:t>
      </w:r>
    </w:p>
    <w:p w14:paraId="346143D7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```</w:t>
      </w:r>
    </w:p>
    <w:p w14:paraId="12745B76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</w:p>
    <w:p w14:paraId="14E574DE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### Функция обработки привязки штрих-кодов</w:t>
      </w:r>
    </w:p>
    <w:p w14:paraId="41C12890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</w:p>
    <w:p w14:paraId="2A3DF3D5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**Важно**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: </w:t>
      </w:r>
    </w:p>
    <w:p w14:paraId="25BFEBDA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Привязка происходит к штрих-кодам, а не к документам. На стороне ТСД оператор привязывает данные к штрих-коду.</w:t>
      </w:r>
    </w:p>
    <w:p w14:paraId="4EC7C9E2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Все данные (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`nomenclatureId`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,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`characteristicId`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,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`seriesId`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,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`weight`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,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`length`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) берутся из документа, полученного через sync.</w:t>
      </w:r>
    </w:p>
    <w:p w14:paraId="6198CC13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На стороне 1С обновляется запись регистра по штрих-коду - заполняются все поля, включая </w:t>
      </w: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**Вес**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и </w:t>
      </w: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**Длину**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.</w:t>
      </w:r>
    </w:p>
    <w:p w14:paraId="3DD9E119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</w:p>
    <w:p w14:paraId="6A9D6102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```1c</w:t>
      </w:r>
    </w:p>
    <w:p w14:paraId="329F7D44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Функция </w:t>
      </w:r>
      <w:proofErr w:type="gramStart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ОбработатьПривязкуШтрихКодов(</w:t>
      </w:r>
      <w:proofErr w:type="gramEnd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СтруктураЗапроса)</w:t>
      </w:r>
    </w:p>
    <w:p w14:paraId="2B9576FE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    </w:t>
      </w:r>
    </w:p>
    <w:p w14:paraId="2002A739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Попытка</w:t>
      </w:r>
    </w:p>
    <w:p w14:paraId="20D5EAFC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        </w:t>
      </w:r>
    </w:p>
    <w:p w14:paraId="49A47EA4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    // Валидация запроса</w:t>
      </w:r>
    </w:p>
    <w:p w14:paraId="469B4327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    Если НЕ СтруктураЗапроса.Свойство("receiptId") Тогда</w:t>
      </w:r>
    </w:p>
    <w:p w14:paraId="4D6C0662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        ВызватьИсключение "Отсутствует обязательное поле receiptId";</w:t>
      </w:r>
    </w:p>
    <w:p w14:paraId="443DC7ED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    КонецЕсли;</w:t>
      </w:r>
    </w:p>
    <w:p w14:paraId="112B9F46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        </w:t>
      </w:r>
    </w:p>
    <w:p w14:paraId="518A018B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    Если НЕ СтруктураЗапроса.Свойство("bindings") Тогда</w:t>
      </w:r>
    </w:p>
    <w:p w14:paraId="366A056B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        ВызватьИсключение "Отсутствует обязательное поле bindings";</w:t>
      </w:r>
    </w:p>
    <w:p w14:paraId="1C5E9E22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    КонецЕсли;</w:t>
      </w:r>
    </w:p>
    <w:p w14:paraId="74E54408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        </w:t>
      </w:r>
    </w:p>
    <w:p w14:paraId="1A6FE444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    Если СтруктураЗапроса.bindings.</w:t>
      </w:r>
      <w:proofErr w:type="gramStart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Количество(</w:t>
      </w:r>
      <w:proofErr w:type="gramEnd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) = 0 Тогда</w:t>
      </w:r>
    </w:p>
    <w:p w14:paraId="5194B3D5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        ВызватьИсключение "Массив bindings не может быть пустым";</w:t>
      </w:r>
    </w:p>
    <w:p w14:paraId="50C3D5E2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    КонецЕсли;</w:t>
      </w:r>
    </w:p>
    <w:p w14:paraId="03F12156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        </w:t>
      </w:r>
    </w:p>
    <w:p w14:paraId="549898BD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    // Получаем документ (только для финализации, если finalize = true)</w:t>
      </w:r>
    </w:p>
    <w:p w14:paraId="7D2862D9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    Документ = Неопределено;</w:t>
      </w:r>
    </w:p>
    <w:p w14:paraId="11651705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        Если СтруктураЗапроса.finalize = </w:t>
      </w:r>
      <w:proofErr w:type="gramStart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Истина</w:t>
      </w:r>
      <w:proofErr w:type="gramEnd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Тогда</w:t>
      </w:r>
    </w:p>
    <w:p w14:paraId="6E30DBC7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lastRenderedPageBreak/>
        <w:t>            Документ = СправочникиИДокументы.НайтиПоУникальномуИдентификатору(СтруктураЗапроса.receiptId);</w:t>
      </w:r>
    </w:p>
    <w:p w14:paraId="636C4DA3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            </w:t>
      </w:r>
    </w:p>
    <w:p w14:paraId="4CEB593B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            Если Документ = </w:t>
      </w:r>
      <w:proofErr w:type="gramStart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Неопределено</w:t>
      </w:r>
      <w:proofErr w:type="gramEnd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Тогда</w:t>
      </w:r>
    </w:p>
    <w:p w14:paraId="7BCAFF4D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            ВызватьИсключение "Документ с указанным receiptId не найден";</w:t>
      </w:r>
    </w:p>
    <w:p w14:paraId="35B12921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        КонецЕсли;</w:t>
      </w:r>
    </w:p>
    <w:p w14:paraId="6883B013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            </w:t>
      </w:r>
    </w:p>
    <w:p w14:paraId="1F06C7FC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        Если Документ.Статус &lt;&gt; Перечисление.СтатусыОприходования.</w:t>
      </w:r>
      <w:proofErr w:type="gramStart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КОприходованию</w:t>
      </w:r>
      <w:proofErr w:type="gramEnd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Тогда</w:t>
      </w:r>
    </w:p>
    <w:p w14:paraId="6232C46B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            ВызватьИсключение "Документ не в статусе 'К оприходованию'";</w:t>
      </w:r>
    </w:p>
    <w:p w14:paraId="50A62DB6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        КонецЕсли;</w:t>
      </w:r>
    </w:p>
    <w:p w14:paraId="12348E17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    КонецЕсли;</w:t>
      </w:r>
    </w:p>
    <w:p w14:paraId="053BBC36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        </w:t>
      </w:r>
    </w:p>
    <w:p w14:paraId="5FB00B67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    // Обрабатываем привязки - обновляем регистр по штрих-кодам</w:t>
      </w:r>
    </w:p>
    <w:p w14:paraId="7FB25990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        Для Каждого </w:t>
      </w:r>
      <w:proofErr w:type="gramStart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Привязка</w:t>
      </w:r>
      <w:proofErr w:type="gramEnd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Из СтруктураЗапроса.bindings Цикл</w:t>
      </w:r>
    </w:p>
    <w:p w14:paraId="7822DFC5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            </w:t>
      </w:r>
    </w:p>
    <w:p w14:paraId="6CEF8F83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        // Проверяем, что штрих-код существует и свободен</w:t>
      </w:r>
    </w:p>
    <w:p w14:paraId="3D6173AD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        ЗапросПроверки = Новый Запрос;</w:t>
      </w:r>
    </w:p>
    <w:p w14:paraId="5E9F7AA7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        ЗапросПроверки.Текст = "</w:t>
      </w:r>
    </w:p>
    <w:p w14:paraId="27314B76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        |ВЫБРАТЬ ПЕРВЫЕ 1</w:t>
      </w:r>
    </w:p>
    <w:p w14:paraId="2928ABD6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        |    ШтрихКодыНоменклатуры.ШтрихКод КАК ШтрихКод,</w:t>
      </w:r>
    </w:p>
    <w:p w14:paraId="1854EC8A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        |    ШтрихКодыНоменклатуры.Период КАК Период</w:t>
      </w:r>
    </w:p>
    <w:p w14:paraId="0D031BAA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        |ИЗ</w:t>
      </w:r>
    </w:p>
    <w:p w14:paraId="4B48FEB5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        |    РегистрСведений.ШтрихКодыНоменклатуры КАК ШтрихКодыНоменклатуры</w:t>
      </w:r>
    </w:p>
    <w:p w14:paraId="4A603733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        |ГДЕ</w:t>
      </w:r>
    </w:p>
    <w:p w14:paraId="68328A5F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        |    ШтрихКодыНоменклатуры.ШтрихКод = &amp;ШтрихКод</w:t>
      </w:r>
    </w:p>
    <w:p w14:paraId="75F35F76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            |    И ШтрихКодыНоменклатуры.Номенклатура = </w:t>
      </w:r>
      <w:proofErr w:type="gramStart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ЗНАЧЕНИЕ(</w:t>
      </w:r>
      <w:proofErr w:type="gramEnd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Справочник.Номенклатура.ПустаяСсылка)";</w:t>
      </w:r>
    </w:p>
    <w:p w14:paraId="14A222DD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            </w:t>
      </w:r>
    </w:p>
    <w:p w14:paraId="2B202877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        ЗапросПроверки.УстановитьПараметр("ШтрихКод", Привязка.barcode);</w:t>
      </w:r>
    </w:p>
    <w:p w14:paraId="0BBD2F35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        РезультатПроверки = ЗапросПроверки.Выполнить();</w:t>
      </w:r>
    </w:p>
    <w:p w14:paraId="73C8ACCA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            </w:t>
      </w:r>
    </w:p>
    <w:p w14:paraId="7499A57C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        Если РезультатПроверки.Пустой() Тогда</w:t>
      </w:r>
    </w:p>
    <w:p w14:paraId="456E79A9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                ВызватьИсключение </w:t>
      </w:r>
      <w:proofErr w:type="gramStart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СтрШаблон(</w:t>
      </w:r>
      <w:proofErr w:type="gramEnd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"Штрих-код %1 не найден в свободных", Привязка.barcode);</w:t>
      </w:r>
    </w:p>
    <w:p w14:paraId="3A3E2CB9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        КонецЕсли;</w:t>
      </w:r>
    </w:p>
    <w:p w14:paraId="7E46975C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            </w:t>
      </w:r>
    </w:p>
    <w:p w14:paraId="7529A2AC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        ВыборкаПроверки = РезультатПроверки.Выбрать();</w:t>
      </w:r>
    </w:p>
    <w:p w14:paraId="5952A33C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        ВыборкаПроверки.Следующий();</w:t>
      </w:r>
    </w:p>
    <w:p w14:paraId="524D0D49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        ПериодШтрихКода = ВыборкаПроверки.Период;</w:t>
      </w:r>
    </w:p>
    <w:p w14:paraId="71039736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            </w:t>
      </w:r>
    </w:p>
    <w:p w14:paraId="31CCEFD3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        // Проверяем, что штрих-код не используется (не привязан к другой номенклатуре)</w:t>
      </w:r>
    </w:p>
    <w:p w14:paraId="1E193936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        ЗапросИспользования = Новый Запрос;</w:t>
      </w:r>
    </w:p>
    <w:p w14:paraId="48B49200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        ЗапросИспользования.Текст = "</w:t>
      </w:r>
    </w:p>
    <w:p w14:paraId="5251EB7B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        |ВЫБРАТЬ ПЕРВЫЕ 1</w:t>
      </w:r>
    </w:p>
    <w:p w14:paraId="2BC3B396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        |    ШтрихКодыНоменклатуры.Номенклатура КАК Номенклатура</w:t>
      </w:r>
    </w:p>
    <w:p w14:paraId="0DCD5C89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        |ИЗ</w:t>
      </w:r>
    </w:p>
    <w:p w14:paraId="1A639B7C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        |    РегистрСведений.ШтрихКодыНоменклатуры КАК ШтрихКодыНоменклатуры</w:t>
      </w:r>
    </w:p>
    <w:p w14:paraId="7A50A1DC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        |ГДЕ</w:t>
      </w:r>
    </w:p>
    <w:p w14:paraId="025E6F82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lastRenderedPageBreak/>
        <w:t>            |    ШтрихКодыНоменклатуры.ШтрихКод = &amp;ШтрихКод</w:t>
      </w:r>
    </w:p>
    <w:p w14:paraId="7BE887FE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            |    И ШтрихКодыНоменклатуры.Номенклатура &lt;&gt; </w:t>
      </w:r>
      <w:proofErr w:type="gramStart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ЗНАЧЕНИЕ(</w:t>
      </w:r>
      <w:proofErr w:type="gramEnd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Справочник.Номенклатура.ПустаяСсылка)";</w:t>
      </w:r>
    </w:p>
    <w:p w14:paraId="22B61D34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            </w:t>
      </w:r>
    </w:p>
    <w:p w14:paraId="3F8B1D19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        ЗапросИспользования.УстановитьПараметр("ШтрихКод", Привязка.barcode);</w:t>
      </w:r>
    </w:p>
    <w:p w14:paraId="56E80D51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        РезультатИспользования = ЗапросИспользования.Выполнить();</w:t>
      </w:r>
    </w:p>
    <w:p w14:paraId="1F53AFF9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            </w:t>
      </w:r>
    </w:p>
    <w:p w14:paraId="6892AB3C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        Если НЕ РезультатИспользования.Пустой() Тогда</w:t>
      </w:r>
    </w:p>
    <w:p w14:paraId="5DC01D72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                ВызватьИсключение </w:t>
      </w:r>
      <w:proofErr w:type="gramStart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СтрШаблон(</w:t>
      </w:r>
      <w:proofErr w:type="gramEnd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"Штрих-код %1 уже используется", Привязка.barcode);</w:t>
      </w:r>
    </w:p>
    <w:p w14:paraId="2E3699E6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        КонецЕсли;</w:t>
      </w:r>
    </w:p>
    <w:p w14:paraId="7FBACD37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            </w:t>
      </w:r>
    </w:p>
    <w:p w14:paraId="3C5FADD1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        // Получаем номенклатуру, характеристику и серию по GUID</w:t>
      </w:r>
    </w:p>
    <w:p w14:paraId="3D9C0810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        Номенклатура = СправочникиИДокументы.НайтиПоУникальномуИдентификатору(Привязка.nomenclatureId);</w:t>
      </w:r>
    </w:p>
    <w:p w14:paraId="25EE1F30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            Если Номенклатура = </w:t>
      </w:r>
      <w:proofErr w:type="gramStart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Неопределено</w:t>
      </w:r>
      <w:proofErr w:type="gramEnd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Тогда</w:t>
      </w:r>
    </w:p>
    <w:p w14:paraId="3B2F31F4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                ВызватьИсключение </w:t>
      </w:r>
      <w:proofErr w:type="gramStart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СтрШаблон(</w:t>
      </w:r>
      <w:proofErr w:type="gramEnd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"Номенклатура с GUID %1 не найдена", Привязка.nomenclatureId);</w:t>
      </w:r>
    </w:p>
    <w:p w14:paraId="1C9C3C5A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        КонецЕсли;</w:t>
      </w:r>
    </w:p>
    <w:p w14:paraId="30C412F3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            </w:t>
      </w:r>
    </w:p>
    <w:p w14:paraId="6D17CE57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        Характеристика = Неопределено;</w:t>
      </w:r>
    </w:p>
    <w:p w14:paraId="4553C62F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            Если Привязка.characteristicId &lt;&gt; "" И Привязка.characteristicId &lt;&gt; </w:t>
      </w:r>
      <w:proofErr w:type="gramStart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Неопределено</w:t>
      </w:r>
      <w:proofErr w:type="gramEnd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Тогда</w:t>
      </w:r>
    </w:p>
    <w:p w14:paraId="39E6C62D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            Характеристика = СправочникиИДокументы.НайтиПоУникальномуИдентификатору(Привязка.characteristicId);</w:t>
      </w:r>
    </w:p>
    <w:p w14:paraId="654D82AA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                Если Характеристика = </w:t>
      </w:r>
      <w:proofErr w:type="gramStart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Неопределено</w:t>
      </w:r>
      <w:proofErr w:type="gramEnd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Тогда</w:t>
      </w:r>
    </w:p>
    <w:p w14:paraId="699A972F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                    ВызватьИсключение </w:t>
      </w:r>
      <w:proofErr w:type="gramStart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СтрШаблон(</w:t>
      </w:r>
      <w:proofErr w:type="gramEnd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"Характеристика с GUID %1 не найдена", Привязка.characteristicId);</w:t>
      </w:r>
    </w:p>
    <w:p w14:paraId="6AA6E7B3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            КонецЕсли;</w:t>
      </w:r>
    </w:p>
    <w:p w14:paraId="2013A103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        КонецЕсли;</w:t>
      </w:r>
    </w:p>
    <w:p w14:paraId="2C14A18B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            </w:t>
      </w:r>
    </w:p>
    <w:p w14:paraId="2E8626D7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        Серия = Неопределено;</w:t>
      </w:r>
    </w:p>
    <w:p w14:paraId="6B8CDBAC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            Если Привязка.seriesId &lt;&gt; "" И Привязка.seriesId &lt;&gt; </w:t>
      </w:r>
      <w:proofErr w:type="gramStart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Неопределено</w:t>
      </w:r>
      <w:proofErr w:type="gramEnd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Тогда</w:t>
      </w:r>
    </w:p>
    <w:p w14:paraId="15D43FF6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            Серия = СправочникиИДокументы.НайтиПоУникальномуИдентификатору(Привязка.seriesId);</w:t>
      </w:r>
    </w:p>
    <w:p w14:paraId="0AA67831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                Если Серия = </w:t>
      </w:r>
      <w:proofErr w:type="gramStart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Неопределено</w:t>
      </w:r>
      <w:proofErr w:type="gramEnd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Тогда</w:t>
      </w:r>
    </w:p>
    <w:p w14:paraId="2F5DAFA4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                    ВызватьИсключение </w:t>
      </w:r>
      <w:proofErr w:type="gramStart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СтрШаблон(</w:t>
      </w:r>
      <w:proofErr w:type="gramEnd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"Серия с GUID %1 не найдена", Привязка.seriesId);</w:t>
      </w:r>
    </w:p>
    <w:p w14:paraId="3827F720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            КонецЕсли;</w:t>
      </w:r>
    </w:p>
    <w:p w14:paraId="70406A94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        КонецЕсли;</w:t>
      </w:r>
    </w:p>
    <w:p w14:paraId="72459571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            </w:t>
      </w:r>
    </w:p>
    <w:p w14:paraId="7282FC9E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        // Обновляем запись регистра: заполняем пустые поля по штрих-коду</w:t>
      </w:r>
    </w:p>
    <w:p w14:paraId="2622413F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        ЗаписьДанных = РегистрыСведений.ШтрихКодыНоменклатуры.</w:t>
      </w:r>
      <w:proofErr w:type="gramStart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СоздатьМенеджерЗаписи(</w:t>
      </w:r>
      <w:proofErr w:type="gramEnd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);</w:t>
      </w:r>
    </w:p>
    <w:p w14:paraId="0B2DCD81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            </w:t>
      </w:r>
    </w:p>
    <w:p w14:paraId="77318981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        // Устанавливаем ключевые поля для поиска существующей записи</w:t>
      </w:r>
    </w:p>
    <w:p w14:paraId="42750A2E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        ЗаписьДанных.Период = ПериодШтрихКода;</w:t>
      </w:r>
    </w:p>
    <w:p w14:paraId="1F146B58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        ЗаписьДанных.ШтрихКод = Привязка.barcode;</w:t>
      </w:r>
    </w:p>
    <w:p w14:paraId="6D66C045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            </w:t>
      </w:r>
    </w:p>
    <w:p w14:paraId="19EB04D7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        // Заполняем данные из привязки</w:t>
      </w:r>
    </w:p>
    <w:p w14:paraId="682563A0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        ЗаписьДанных.Номенклатура = Номенклатура;</w:t>
      </w:r>
    </w:p>
    <w:p w14:paraId="7D6BE1D0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            </w:t>
      </w:r>
    </w:p>
    <w:p w14:paraId="2EC2EFF6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            Если Характеристика &lt;&gt; </w:t>
      </w:r>
      <w:proofErr w:type="gramStart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Неопределено</w:t>
      </w:r>
      <w:proofErr w:type="gramEnd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Тогда</w:t>
      </w:r>
    </w:p>
    <w:p w14:paraId="077C6C8A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lastRenderedPageBreak/>
        <w:t>                ЗаписьДанных.Характеристика = Характеристика;</w:t>
      </w:r>
    </w:p>
    <w:p w14:paraId="4B5C9823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        Иначе</w:t>
      </w:r>
    </w:p>
    <w:p w14:paraId="3A4564C9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            ЗаписьДанных.Характеристика = Значения.ХарактеристикиНоменклатуры.ПустаяСсылка;</w:t>
      </w:r>
    </w:p>
    <w:p w14:paraId="13384658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        КонецЕсли;</w:t>
      </w:r>
    </w:p>
    <w:p w14:paraId="70EF50D8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            </w:t>
      </w:r>
    </w:p>
    <w:p w14:paraId="27FD551F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            Если Серия &lt;&gt; </w:t>
      </w:r>
      <w:proofErr w:type="gramStart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Неопределено</w:t>
      </w:r>
      <w:proofErr w:type="gramEnd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Тогда</w:t>
      </w:r>
    </w:p>
    <w:p w14:paraId="3CB75A68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            ЗаписьДанных.Серия = Серия;</w:t>
      </w:r>
    </w:p>
    <w:p w14:paraId="611420F2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        Иначе</w:t>
      </w:r>
    </w:p>
    <w:p w14:paraId="5C40C399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            ЗаписьДанных.Серия = Значения.СерииНоменклатуры.ПустаяСсылка;</w:t>
      </w:r>
    </w:p>
    <w:p w14:paraId="3B9C9CB3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        КонецЕсли;</w:t>
      </w:r>
    </w:p>
    <w:p w14:paraId="023449E3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            </w:t>
      </w:r>
    </w:p>
    <w:p w14:paraId="2B032830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        // Заполняем Вес и Длину из данных привязки (берутся из строки документа)</w:t>
      </w:r>
    </w:p>
    <w:p w14:paraId="33297F0D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        ЗаписьДанных.Вес = Привязка.weight;</w:t>
      </w:r>
    </w:p>
    <w:p w14:paraId="59FBD662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        ЗаписьДанных.Длина = Привязка.length;</w:t>
      </w:r>
    </w:p>
    <w:p w14:paraId="2D5C6470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            </w:t>
      </w:r>
    </w:p>
    <w:p w14:paraId="4C85F9AC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        // Записываем обновленную запись в регистр</w:t>
      </w:r>
    </w:p>
    <w:p w14:paraId="4AC82548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        // Все поля заполнены: Номенклатура, Характеристика, Серия, Вес, Длина</w:t>
      </w:r>
    </w:p>
    <w:p w14:paraId="7B4B2746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        ЗаписьДанных.Записать();</w:t>
      </w:r>
    </w:p>
    <w:p w14:paraId="0D2EACC2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            </w:t>
      </w:r>
    </w:p>
    <w:p w14:paraId="52A6398F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    КонецЦикла;</w:t>
      </w:r>
    </w:p>
    <w:p w14:paraId="4DFB0DCC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        </w:t>
      </w:r>
    </w:p>
    <w:p w14:paraId="334D25B3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    // Финализируем документ: меняем статус на "Оприходован" (если finalize = true)</w:t>
      </w:r>
    </w:p>
    <w:p w14:paraId="31AC0EA8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        Если СтруктураЗапроса.finalize = Истина И Документ &lt;&gt; </w:t>
      </w:r>
      <w:proofErr w:type="gramStart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Неопределено</w:t>
      </w:r>
      <w:proofErr w:type="gramEnd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Тогда</w:t>
      </w:r>
    </w:p>
    <w:p w14:paraId="30BB1993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            </w:t>
      </w:r>
    </w:p>
    <w:p w14:paraId="14D0EE60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        Документ.Статус = Перечисление.СтатусыОприходования.Оприходован;</w:t>
      </w:r>
    </w:p>
    <w:p w14:paraId="2E55A7C7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        Документ.Записать(РежимЗаписиДокумента.Проведение);</w:t>
      </w:r>
    </w:p>
    <w:p w14:paraId="27123B09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            </w:t>
      </w:r>
    </w:p>
    <w:p w14:paraId="016F9586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    КонецЕсли;</w:t>
      </w:r>
    </w:p>
    <w:p w14:paraId="30C7F392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        </w:t>
      </w:r>
    </w:p>
    <w:p w14:paraId="01D8033B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    // Формируем ответ</w:t>
      </w:r>
    </w:p>
    <w:p w14:paraId="5700AF95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    СтруктураОтвета = Новый Структура;</w:t>
      </w:r>
    </w:p>
    <w:p w14:paraId="505CD1B7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    СтруктураОтвета.Вставить("status", "OK");</w:t>
      </w:r>
    </w:p>
    <w:p w14:paraId="13E645D4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    СтруктураОтвета.Вставить("receiptId", СтруктураЗапроса.receiptId);</w:t>
      </w:r>
    </w:p>
    <w:p w14:paraId="0411A285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        </w:t>
      </w:r>
    </w:p>
    <w:p w14:paraId="33948D40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        Если СтруктураЗапроса.finalize = Истина И Документ &lt;&gt; </w:t>
      </w:r>
      <w:proofErr w:type="gramStart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Неопределено</w:t>
      </w:r>
      <w:proofErr w:type="gramEnd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Тогда</w:t>
      </w:r>
    </w:p>
    <w:p w14:paraId="64FBAE48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        СтруктураОтвета.Вставить("newDocStatus", "Оприходован");</w:t>
      </w:r>
    </w:p>
    <w:p w14:paraId="2659FEC9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    Иначе</w:t>
      </w:r>
    </w:p>
    <w:p w14:paraId="65903DCF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        СтруктураОтвета.Вставить("newDocStatus", "");</w:t>
      </w:r>
    </w:p>
    <w:p w14:paraId="69A01167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    КонецЕсли;</w:t>
      </w:r>
    </w:p>
    <w:p w14:paraId="3CC88924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        </w:t>
      </w:r>
    </w:p>
    <w:p w14:paraId="7441F30E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    СтруктураОтвета.Вставить("written", СтруктураЗапроса.bindings.</w:t>
      </w:r>
      <w:proofErr w:type="gramStart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Количество(</w:t>
      </w:r>
      <w:proofErr w:type="gramEnd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));</w:t>
      </w:r>
    </w:p>
    <w:p w14:paraId="21165D25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        </w:t>
      </w:r>
    </w:p>
    <w:p w14:paraId="72000E0F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    Возврат СтруктураОтвета;</w:t>
      </w:r>
    </w:p>
    <w:p w14:paraId="07284971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        </w:t>
      </w:r>
    </w:p>
    <w:p w14:paraId="2F962E6C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Исключение</w:t>
      </w:r>
    </w:p>
    <w:p w14:paraId="2F7FABD1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        </w:t>
      </w:r>
    </w:p>
    <w:p w14:paraId="4FEF4ECF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    // Формируем ответ об ошибке</w:t>
      </w:r>
    </w:p>
    <w:p w14:paraId="2AAF4BE5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lastRenderedPageBreak/>
        <w:t>        СтруктураОшибки = Новый Структура;</w:t>
      </w:r>
    </w:p>
    <w:p w14:paraId="21FF4ADD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    СтруктураОшибки.Вставить("error", "VALIDATION_ERROR");</w:t>
      </w:r>
    </w:p>
    <w:p w14:paraId="59E7BC60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        СтруктураОшибки.Вставить("message", </w:t>
      </w:r>
      <w:proofErr w:type="gramStart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ОписаниеОшибки(</w:t>
      </w:r>
      <w:proofErr w:type="gramEnd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));</w:t>
      </w:r>
    </w:p>
    <w:p w14:paraId="2A32A2A4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    СтруктураОшибки.Вставить("details", Новый Массив);</w:t>
      </w:r>
    </w:p>
    <w:p w14:paraId="73963967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        </w:t>
      </w:r>
    </w:p>
    <w:p w14:paraId="65251DBA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    ВызватьИсключение СтруктураОшибки;</w:t>
      </w:r>
    </w:p>
    <w:p w14:paraId="5BF24568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        </w:t>
      </w:r>
    </w:p>
    <w:p w14:paraId="785D82A4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КонецПопытки;</w:t>
      </w:r>
    </w:p>
    <w:p w14:paraId="3669C1F1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    </w:t>
      </w:r>
    </w:p>
    <w:p w14:paraId="124217D7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КонецФункции</w:t>
      </w:r>
    </w:p>
    <w:p w14:paraId="0C994C0E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```</w:t>
      </w:r>
    </w:p>
    <w:p w14:paraId="70076A5B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</w:p>
    <w:p w14:paraId="67882AE1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### Пример полной реализации HTTP-сервиса</w:t>
      </w:r>
    </w:p>
    <w:p w14:paraId="6DE1E376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</w:p>
    <w:p w14:paraId="0DE00B06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```1c</w:t>
      </w:r>
    </w:p>
    <w:p w14:paraId="6713A10C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Процедура ОбработкаHTTP</w:t>
      </w:r>
      <w:proofErr w:type="gramStart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Запроса(</w:t>
      </w:r>
      <w:proofErr w:type="gramEnd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Запрос, Ответ, ПараметрыЗапроса)</w:t>
      </w:r>
    </w:p>
    <w:p w14:paraId="77162837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    </w:t>
      </w:r>
    </w:p>
    <w:p w14:paraId="2811C489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Попытка</w:t>
      </w:r>
    </w:p>
    <w:p w14:paraId="4CAD8DAA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        </w:t>
      </w:r>
    </w:p>
    <w:p w14:paraId="3920A10E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    Путь = Запрос.Путь;</w:t>
      </w:r>
    </w:p>
    <w:p w14:paraId="33CF57F3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        </w:t>
      </w:r>
    </w:p>
    <w:p w14:paraId="346DD228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    Если Путь = "/hs/TsdApi/v1/sync" И Запрос.Метод = "GET" Тогда</w:t>
      </w:r>
    </w:p>
    <w:p w14:paraId="742409F1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            </w:t>
      </w:r>
    </w:p>
    <w:p w14:paraId="259E5259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            СтруктураОтвета = </w:t>
      </w:r>
      <w:proofErr w:type="gramStart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ПолучитьДанныеСинхронизации(</w:t>
      </w:r>
      <w:proofErr w:type="gramEnd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);</w:t>
      </w:r>
    </w:p>
    <w:p w14:paraId="45C9D41C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        Ответ.УстановитьТелоИзСтроки(ПреобразоватьВJSON(СтруктураОтвета));</w:t>
      </w:r>
    </w:p>
    <w:p w14:paraId="6ADAFD5A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        Ответ.КодСостояния = 200;</w:t>
      </w:r>
    </w:p>
    <w:p w14:paraId="6E3654F6" w14:textId="77777777" w:rsidR="00107247" w:rsidRPr="007B45D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        Ответ</w:t>
      </w:r>
      <w:r w:rsidRPr="007B45D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>.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Заголовки</w:t>
      </w:r>
      <w:r w:rsidRPr="007B45D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>.</w:t>
      </w:r>
      <w:proofErr w:type="gramStart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Вставить</w:t>
      </w:r>
      <w:r w:rsidRPr="007B45D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>(</w:t>
      </w:r>
      <w:proofErr w:type="gramEnd"/>
      <w:r w:rsidRPr="007B45D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>"Content-Type", "application/json; charset=utf-8");</w:t>
      </w:r>
    </w:p>
    <w:p w14:paraId="35665788" w14:textId="77777777" w:rsidR="00107247" w:rsidRPr="007B45D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</w:pPr>
      <w:r w:rsidRPr="007B45D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 xml:space="preserve">            </w:t>
      </w:r>
    </w:p>
    <w:p w14:paraId="3238C11E" w14:textId="77777777" w:rsidR="00107247" w:rsidRPr="007B45D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</w:pPr>
      <w:r w:rsidRPr="007B45D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 xml:space="preserve">        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ИначеЕсли</w:t>
      </w:r>
      <w:r w:rsidRPr="007B45D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Путь</w:t>
      </w:r>
      <w:r w:rsidRPr="007B45D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 xml:space="preserve"> = "/hs/TsdApi/v1/receipts/bind-barcodes" 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И</w:t>
      </w:r>
      <w:r w:rsidRPr="007B45D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Запрос</w:t>
      </w:r>
      <w:r w:rsidRPr="007B45D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>.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Метод</w:t>
      </w:r>
      <w:r w:rsidRPr="007B45D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 xml:space="preserve"> = "POST" 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Тогда</w:t>
      </w:r>
    </w:p>
    <w:p w14:paraId="46556507" w14:textId="77777777" w:rsidR="00107247" w:rsidRPr="007B45D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</w:pPr>
      <w:r w:rsidRPr="007B45D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 xml:space="preserve">            </w:t>
      </w:r>
    </w:p>
    <w:p w14:paraId="5511A22C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7B45D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 xml:space="preserve">            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ТелоЗапроса = Запрос.ПолучитьТелоКакСтроку();</w:t>
      </w:r>
    </w:p>
    <w:p w14:paraId="208749A7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        СтруктураЗапроса = ПреобразоватьИзJSON(ТелоЗапроса);</w:t>
      </w:r>
    </w:p>
    <w:p w14:paraId="01215314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            </w:t>
      </w:r>
    </w:p>
    <w:p w14:paraId="767CDDB6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            СтруктураОтвета = </w:t>
      </w:r>
      <w:proofErr w:type="gramStart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ОбработатьПривязкуШтрихКодов(</w:t>
      </w:r>
      <w:proofErr w:type="gramEnd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СтруктураЗапроса);</w:t>
      </w:r>
    </w:p>
    <w:p w14:paraId="2F5278D8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        Ответ.УстановитьТелоИзСтроки(ПреобразоватьВJSON(СтруктураОтвета));</w:t>
      </w:r>
    </w:p>
    <w:p w14:paraId="09F2C0E0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        Ответ.КодСостояния = 200;</w:t>
      </w:r>
    </w:p>
    <w:p w14:paraId="40DE1303" w14:textId="77777777" w:rsidR="00107247" w:rsidRPr="007B45D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        Ответ</w:t>
      </w:r>
      <w:r w:rsidRPr="007B45D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>.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Заголовки</w:t>
      </w:r>
      <w:r w:rsidRPr="007B45D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>.</w:t>
      </w:r>
      <w:proofErr w:type="gramStart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Вставить</w:t>
      </w:r>
      <w:r w:rsidRPr="007B45D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>(</w:t>
      </w:r>
      <w:proofErr w:type="gramEnd"/>
      <w:r w:rsidRPr="007B45D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>"Content-Type", "application/json; charset=utf-8");</w:t>
      </w:r>
    </w:p>
    <w:p w14:paraId="228C386D" w14:textId="77777777" w:rsidR="00107247" w:rsidRPr="007B45D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</w:pPr>
      <w:r w:rsidRPr="007B45D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 xml:space="preserve">            </w:t>
      </w:r>
    </w:p>
    <w:p w14:paraId="785D7B5F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7B45D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 xml:space="preserve">        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Иначе</w:t>
      </w:r>
    </w:p>
    <w:p w14:paraId="3552DA2F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            </w:t>
      </w:r>
    </w:p>
    <w:p w14:paraId="4688FB7D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        СтруктураОшибки = Новый Структура;</w:t>
      </w:r>
    </w:p>
    <w:p w14:paraId="1024D004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        СтруктураОшибки.Вставить("error", "NOT_FOUND");</w:t>
      </w:r>
    </w:p>
    <w:p w14:paraId="6F4CE89D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        СтруктураОшибки.Вставить("message", "Эндпоинт не найден");</w:t>
      </w:r>
    </w:p>
    <w:p w14:paraId="7484D3F4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            </w:t>
      </w:r>
    </w:p>
    <w:p w14:paraId="26C440D6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        Ответ.УстановитьТелоИзСтроки(ПреобразоватьВJSON(СтруктураОшибки));</w:t>
      </w:r>
    </w:p>
    <w:p w14:paraId="51F81BB2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        Ответ.КодСостояния = 404;</w:t>
      </w:r>
    </w:p>
    <w:p w14:paraId="364B6038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        Ответ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>.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Заголовки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>.</w:t>
      </w:r>
      <w:proofErr w:type="gramStart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Вставить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>(</w:t>
      </w:r>
      <w:proofErr w:type="gramEnd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>"Content-Type", "application/json; charset=utf-8");</w:t>
      </w:r>
    </w:p>
    <w:p w14:paraId="04B7150C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lastRenderedPageBreak/>
        <w:t xml:space="preserve">            </w:t>
      </w:r>
    </w:p>
    <w:p w14:paraId="7EAF1285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 xml:space="preserve">        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КонецЕсли;</w:t>
      </w:r>
    </w:p>
    <w:p w14:paraId="1D667C1E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        </w:t>
      </w:r>
    </w:p>
    <w:p w14:paraId="7FB451DA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Исключение</w:t>
      </w:r>
    </w:p>
    <w:p w14:paraId="43B518EC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        </w:t>
      </w:r>
    </w:p>
    <w:p w14:paraId="1589F1F9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    СтруктураОшибки = Новый Структура;</w:t>
      </w:r>
    </w:p>
    <w:p w14:paraId="6814A7EF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    СтруктураОшибки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>.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Вставить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>("error", "INTERNAL_ERROR");</w:t>
      </w:r>
    </w:p>
    <w:p w14:paraId="7B7B6ACA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 xml:space="preserve">        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СтруктураОшибки.Вставить("message", </w:t>
      </w:r>
      <w:proofErr w:type="gramStart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ОписаниеОшибки(</w:t>
      </w:r>
      <w:proofErr w:type="gramEnd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));</w:t>
      </w:r>
    </w:p>
    <w:p w14:paraId="48BCC7F6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        </w:t>
      </w:r>
    </w:p>
    <w:p w14:paraId="0D4FF685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    Ответ.УстановитьТелоИзСтроки(ПреобразоватьВJSON(СтруктураОшибки));</w:t>
      </w:r>
    </w:p>
    <w:p w14:paraId="4FB1111A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    Ответ.КодСостояния = 500;</w:t>
      </w:r>
    </w:p>
    <w:p w14:paraId="56E9E28B" w14:textId="77777777" w:rsidR="00107247" w:rsidRPr="007B45D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     Ответ</w:t>
      </w:r>
      <w:r w:rsidRPr="007B45D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>.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Заголовки</w:t>
      </w:r>
      <w:r w:rsidRPr="007B45D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>.</w:t>
      </w:r>
      <w:proofErr w:type="gramStart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Вставить</w:t>
      </w:r>
      <w:r w:rsidRPr="007B45D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>(</w:t>
      </w:r>
      <w:proofErr w:type="gramEnd"/>
      <w:r w:rsidRPr="007B45D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>"Content-Type", "application/json; charset=utf-8");</w:t>
      </w:r>
    </w:p>
    <w:p w14:paraId="65A4CF00" w14:textId="77777777" w:rsidR="00107247" w:rsidRPr="007B45D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</w:pPr>
      <w:r w:rsidRPr="007B45D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 xml:space="preserve">        </w:t>
      </w:r>
    </w:p>
    <w:p w14:paraId="7EA63167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7B45D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 xml:space="preserve">    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КонецПопытки;</w:t>
      </w:r>
    </w:p>
    <w:p w14:paraId="48C226AB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    </w:t>
      </w:r>
    </w:p>
    <w:p w14:paraId="5B523779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КонецПроцедуры</w:t>
      </w:r>
    </w:p>
    <w:p w14:paraId="7C27167D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```</w:t>
      </w:r>
    </w:p>
    <w:p w14:paraId="0296AB15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</w:p>
    <w:p w14:paraId="692DE6DE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---</w:t>
      </w:r>
    </w:p>
    <w:p w14:paraId="20FED33B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</w:p>
    <w:p w14:paraId="6AFA3D39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## Важные моменты для реализации</w:t>
      </w:r>
    </w:p>
    <w:p w14:paraId="1D0B95CA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</w:p>
    <w:p w14:paraId="607E3761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### 1. Регистр "Штрих коды номенклатуры"</w:t>
      </w:r>
    </w:p>
    <w:p w14:paraId="651F6BA3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</w:p>
    <w:p w14:paraId="01713F89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 xml:space="preserve">**Структура </w:t>
      </w:r>
      <w:proofErr w:type="gramStart"/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регистра:*</w:t>
      </w:r>
      <w:proofErr w:type="gramEnd"/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</w:t>
      </w:r>
    </w:p>
    <w:p w14:paraId="709F0CC9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**Измерения**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: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`Период`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,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`ШтрихКод`</w:t>
      </w:r>
    </w:p>
    <w:p w14:paraId="20BA66B2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**Ресурсы**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: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`Номенклатура`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,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`Характеристика`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,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`Серия`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,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`Вес`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,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`Длина`</w:t>
      </w:r>
    </w:p>
    <w:p w14:paraId="2A027A6E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</w:p>
    <w:p w14:paraId="3C1F978B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**Свободные штрих-</w:t>
      </w:r>
      <w:proofErr w:type="gramStart"/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коды:*</w:t>
      </w:r>
      <w:proofErr w:type="gramEnd"/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</w:t>
      </w:r>
    </w:p>
    <w:p w14:paraId="23057136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`Номенклатура`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= пустая ссылка</w:t>
      </w:r>
    </w:p>
    <w:p w14:paraId="22D4E38F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`Характеристика`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= пустая ссылка</w:t>
      </w:r>
    </w:p>
    <w:p w14:paraId="5C2AAE9A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`Серия`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= пустая ссылка</w:t>
      </w:r>
    </w:p>
    <w:p w14:paraId="6C7938FD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`ШтрихКод`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заполнен (UUID)</w:t>
      </w:r>
    </w:p>
    <w:p w14:paraId="018C2319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`ШтрихКод`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≠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`"00000000-0000-0000-0000-000000000000"`</w:t>
      </w:r>
    </w:p>
    <w:p w14:paraId="782B19D2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</w:p>
    <w:p w14:paraId="288A7FC8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 xml:space="preserve">**При </w:t>
      </w:r>
      <w:proofErr w:type="gramStart"/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привязке:*</w:t>
      </w:r>
      <w:proofErr w:type="gramEnd"/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</w:t>
      </w:r>
    </w:p>
    <w:p w14:paraId="6454EFA6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Найти запись регистра по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`Период`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и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`ШтрихКод`</w:t>
      </w:r>
    </w:p>
    <w:p w14:paraId="297AA4E6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Обновить запись регистра: установить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`Номенклатура`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,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`Характеристика`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,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`Серия`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из данных привязки (по GUID из строки документа)</w:t>
      </w:r>
    </w:p>
    <w:p w14:paraId="6114CD1E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 xml:space="preserve">**Заполнить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`Вес`</w:t>
      </w: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 xml:space="preserve"> и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`Длину`</w:t>
      </w: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 xml:space="preserve"> из данных привязки**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(берутся из строки документа: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 xml:space="preserve">`weight = </w:t>
      </w:r>
      <w:proofErr w:type="gramStart"/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line.actualQty</w:t>
      </w:r>
      <w:proofErr w:type="gramEnd"/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`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,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 xml:space="preserve">`length = </w:t>
      </w:r>
      <w:proofErr w:type="gramStart"/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line.length</w:t>
      </w:r>
      <w:proofErr w:type="gramEnd"/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`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)</w:t>
      </w:r>
    </w:p>
    <w:p w14:paraId="760DCF43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Штрих-код становится занятым (Номенклатура больше не пустая)</w:t>
      </w:r>
    </w:p>
    <w:p w14:paraId="0AD5359A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</w:p>
    <w:p w14:paraId="30761CF4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### 2. Источник данных и запись в регистр</w:t>
      </w:r>
    </w:p>
    <w:p w14:paraId="3E418579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</w:p>
    <w:p w14:paraId="72AA3BB6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**Важно**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: </w:t>
      </w:r>
    </w:p>
    <w:p w14:paraId="07C19D45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lastRenderedPageBreak/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Все данные (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`nomenclatureId`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,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`characteristicId`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,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`seriesId`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,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`weight`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,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`length`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) берутся из документа, полученного через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`GET /hs/TsdApi/v1/sync`</w:t>
      </w:r>
    </w:p>
    <w:p w14:paraId="29BB2620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На стороне ТСД оператор привязывает штрих-код к строке документа и использует данные из этой строки</w:t>
      </w:r>
    </w:p>
    <w:p w14:paraId="0BB26D19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При отправке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`POST /hs/TsdApi/v1/receipts/bind-barcodes`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передаются данные из строки документа:</w:t>
      </w:r>
    </w:p>
    <w:p w14:paraId="571018E5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  </w:t>
      </w: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eastAsia="ru-RU"/>
        </w:rPr>
        <w:t>`nomenclatureId`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 xml:space="preserve"> =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eastAsia="ru-RU"/>
        </w:rPr>
        <w:t>`</w:t>
      </w:r>
      <w:proofErr w:type="gramStart"/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eastAsia="ru-RU"/>
        </w:rPr>
        <w:t>line.nomenclatureId</w:t>
      </w:r>
      <w:proofErr w:type="gramEnd"/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eastAsia="ru-RU"/>
        </w:rPr>
        <w:t>`</w:t>
      </w:r>
    </w:p>
    <w:p w14:paraId="1F97E79A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 xml:space="preserve">  </w:t>
      </w: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eastAsia="ru-RU"/>
        </w:rPr>
        <w:t>`characteristicId`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 xml:space="preserve"> =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eastAsia="ru-RU"/>
        </w:rPr>
        <w:t>`</w:t>
      </w:r>
      <w:proofErr w:type="gramStart"/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eastAsia="ru-RU"/>
        </w:rPr>
        <w:t>line.characteristicId</w:t>
      </w:r>
      <w:proofErr w:type="gramEnd"/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eastAsia="ru-RU"/>
        </w:rPr>
        <w:t>`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 xml:space="preserve"> (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или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eastAsia="ru-RU"/>
        </w:rPr>
        <w:t>`null`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>)</w:t>
      </w:r>
    </w:p>
    <w:p w14:paraId="219CD3B1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 xml:space="preserve">  </w:t>
      </w: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eastAsia="ru-RU"/>
        </w:rPr>
        <w:t>`seriesId`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 xml:space="preserve"> =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eastAsia="ru-RU"/>
        </w:rPr>
        <w:t>`</w:t>
      </w:r>
      <w:proofErr w:type="gramStart"/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eastAsia="ru-RU"/>
        </w:rPr>
        <w:t>line.seriesId</w:t>
      </w:r>
      <w:proofErr w:type="gramEnd"/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eastAsia="ru-RU"/>
        </w:rPr>
        <w:t>`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 xml:space="preserve"> (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или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eastAsia="ru-RU"/>
        </w:rPr>
        <w:t>`null`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>)</w:t>
      </w:r>
    </w:p>
    <w:p w14:paraId="1871F17D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 xml:space="preserve">  </w:t>
      </w: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`weight`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=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`</w:t>
      </w:r>
      <w:proofErr w:type="gramStart"/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line.actualQty</w:t>
      </w:r>
      <w:proofErr w:type="gramEnd"/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`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(из строки документа)</w:t>
      </w:r>
    </w:p>
    <w:p w14:paraId="664A0720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  </w:t>
      </w: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`length`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=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`</w:t>
      </w:r>
      <w:proofErr w:type="gramStart"/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line.length</w:t>
      </w:r>
      <w:proofErr w:type="gramEnd"/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`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(из строки документа)</w:t>
      </w:r>
    </w:p>
    <w:p w14:paraId="410031BD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На стороне 1С эти данные записываются в регистр "Штрих коды номенклатуры" по штрих-коду</w:t>
      </w:r>
    </w:p>
    <w:p w14:paraId="3F80F4B4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</w:p>
    <w:p w14:paraId="51387D73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### 3. Валидация данных</w:t>
      </w:r>
    </w:p>
    <w:p w14:paraId="7F31795E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</w:p>
    <w:p w14:paraId="280A0E20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 xml:space="preserve">**Обязательные </w:t>
      </w:r>
      <w:proofErr w:type="gramStart"/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проверки:*</w:t>
      </w:r>
      <w:proofErr w:type="gramEnd"/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</w:t>
      </w:r>
    </w:p>
    <w:p w14:paraId="24CCA896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Каждый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`barcode`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— валидный UUID и не равен нулевому UUID</w:t>
      </w:r>
    </w:p>
    <w:p w14:paraId="5A6C367E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Каждый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`barcode`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присутствует в свободных штрих-кодах (Номенклатура = пустая ссылка)</w:t>
      </w:r>
    </w:p>
    <w:p w14:paraId="04735BDD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Каждый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`barcode`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не используется (не привязан к другой номенклатуре)</w:t>
      </w:r>
    </w:p>
    <w:p w14:paraId="5897E9D3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`nomenclatureId`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существует в справочнике номенклатуры</w:t>
      </w:r>
    </w:p>
    <w:p w14:paraId="56F23ADD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`characteristicId`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существует в справочнике характеристик (если передан)</w:t>
      </w:r>
    </w:p>
    <w:p w14:paraId="25C909C0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`seriesId`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существует в справочнике серий (если передан)</w:t>
      </w:r>
    </w:p>
    <w:p w14:paraId="2C87DFF2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`weight`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и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`length`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— положительные числа</w:t>
      </w:r>
    </w:p>
    <w:p w14:paraId="73A70E8B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Если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`finalize: true`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, то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`receiptId`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должен существовать и быть в статусе "К оприходованию"</w:t>
      </w:r>
    </w:p>
    <w:p w14:paraId="6AE5DD36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</w:p>
    <w:p w14:paraId="0F643E0E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### 4. Идемпотентность</w:t>
      </w:r>
    </w:p>
    <w:p w14:paraId="13AD660C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</w:p>
    <w:p w14:paraId="7E308E5B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`requestId`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уникален для каждого запроса</w:t>
      </w:r>
    </w:p>
    <w:p w14:paraId="27D23B83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При повторной отправке с тем же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`requestId`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— возвращать успешный ответ без повторной обработки (опционально)</w:t>
      </w:r>
    </w:p>
    <w:p w14:paraId="4741CD35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</w:p>
    <w:p w14:paraId="426A4212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### 5. Формат дат и времени</w:t>
      </w:r>
    </w:p>
    <w:p w14:paraId="017581E3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</w:p>
    <w:p w14:paraId="140490AC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**Дата**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: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`YYYY-MM-DD`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(например,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`"2024-01-15"`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)</w:t>
      </w:r>
    </w:p>
    <w:p w14:paraId="0E2EDA99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**Дата-время**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: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`YYYY-MM-DDTHH:</w:t>
      </w:r>
      <w:proofErr w:type="gramStart"/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mm:ss</w:t>
      </w:r>
      <w:proofErr w:type="gramEnd"/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`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(например,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`"2024-01-15T10:30:00"`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)</w:t>
      </w:r>
    </w:p>
    <w:p w14:paraId="3684E2D5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Использовать формат ISO 8601</w:t>
      </w:r>
    </w:p>
    <w:p w14:paraId="22FECCE6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</w:p>
    <w:p w14:paraId="240768AD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### 6. Обработка null значений</w:t>
      </w:r>
    </w:p>
    <w:p w14:paraId="4B477583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</w:p>
    <w:p w14:paraId="0F73F311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В JSON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`null`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передается как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`null`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, не как пустая строка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`""`</w:t>
      </w:r>
    </w:p>
    <w:p w14:paraId="6E4089CC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Если поле опционально и не заполнено — передавать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`null`</w:t>
      </w:r>
    </w:p>
    <w:p w14:paraId="3CF340E9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</w:p>
    <w:p w14:paraId="5B0DF067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### 7. Кодировка и Content-Type</w:t>
      </w:r>
    </w:p>
    <w:p w14:paraId="40CC7D61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</w:p>
    <w:p w14:paraId="7FF2C388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Кодировка: UTF-8</w:t>
      </w:r>
    </w:p>
    <w:p w14:paraId="1F443BAF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 xml:space="preserve"> Content-Type: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eastAsia="ru-RU"/>
        </w:rPr>
        <w:t>`application/json; charset=utf-8`</w:t>
      </w:r>
    </w:p>
    <w:p w14:paraId="17B2650B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Все строки в JSON должны быть в UTF-8</w:t>
      </w:r>
    </w:p>
    <w:p w14:paraId="31DB20E0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</w:p>
    <w:p w14:paraId="3E890EF6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### 8. Формат чисел</w:t>
      </w:r>
    </w:p>
    <w:p w14:paraId="2B0FC830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</w:p>
    <w:p w14:paraId="177FA498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**Вес**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: 3 знака после запятой (например,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`300.000`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)</w:t>
      </w:r>
    </w:p>
    <w:p w14:paraId="16DA15D1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**Длина**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: 2 знака после запятой (например,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`900.00`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)</w:t>
      </w:r>
    </w:p>
    <w:p w14:paraId="4783A80D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</w:p>
    <w:p w14:paraId="20D2CC3F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### 9. Результат операции</w:t>
      </w:r>
    </w:p>
    <w:p w14:paraId="51F25857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</w:p>
    <w:p w14:paraId="5933D812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После успешной обработки запроса:</w:t>
      </w:r>
    </w:p>
    <w:p w14:paraId="34F51BE8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</w:p>
    <w:p w14:paraId="3A3C664D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1.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**В регистре "Штрих коды номенклатуры</w:t>
      </w:r>
      <w:proofErr w:type="gramStart"/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":*</w:t>
      </w:r>
      <w:proofErr w:type="gramEnd"/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</w:t>
      </w:r>
    </w:p>
    <w:p w14:paraId="3A2D7BB4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</w:t>
      </w: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Записи с привязанными штрих-кодами обновлены: заполнены </w:t>
      </w: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**все поля**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- Номенклатура, Характеристика, Серия, </w:t>
      </w: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**Вес**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, </w:t>
      </w: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**Длина**</w:t>
      </w:r>
    </w:p>
    <w:p w14:paraId="7DEF7929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</w:t>
      </w: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Данные берутся из строки документа (полученного через sync) и записываются в регистр</w:t>
      </w:r>
    </w:p>
    <w:p w14:paraId="670812C0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</w:t>
      </w: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Штрих-код переходит из свободных в занятые (Номенклатура больше не пустая)</w:t>
      </w:r>
    </w:p>
    <w:p w14:paraId="3BC44F81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</w:p>
    <w:p w14:paraId="752AD616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2.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**В документе "Оприходование товаров</w:t>
      </w:r>
      <w:proofErr w:type="gramStart"/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":*</w:t>
      </w:r>
      <w:proofErr w:type="gramEnd"/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</w:t>
      </w:r>
    </w:p>
    <w:p w14:paraId="0763FC1D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</w:t>
      </w: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Статус изменен на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`"Оприходован"`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(только если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`finalize: true`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)</w:t>
      </w:r>
    </w:p>
    <w:p w14:paraId="21CB8A3A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</w:p>
    <w:p w14:paraId="1882948F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3.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 xml:space="preserve">**В ответе </w:t>
      </w:r>
      <w:proofErr w:type="gramStart"/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API:*</w:t>
      </w:r>
      <w:proofErr w:type="gramEnd"/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</w:t>
      </w:r>
    </w:p>
    <w:p w14:paraId="648A0258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</w:t>
      </w: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`status: "OK"`</w:t>
      </w:r>
    </w:p>
    <w:p w14:paraId="1D88E65A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</w:t>
      </w: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`newDocStatus: "Оприходован"`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(если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`finalize: true`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) или пустая строка</w:t>
      </w:r>
    </w:p>
    <w:p w14:paraId="27F9D241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</w:t>
      </w: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`written: &lt;количество обновленных штрих-</w:t>
      </w:r>
      <w:proofErr w:type="gramStart"/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кодов&gt;`</w:t>
      </w:r>
      <w:proofErr w:type="gramEnd"/>
    </w:p>
    <w:p w14:paraId="3603CCFF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</w:p>
    <w:p w14:paraId="4ADC341E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**Важно**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: Привязка происходит к штрих-кодам, а не к документам. Документ используется только для финализации статуса при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`finalize: true`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.</w:t>
      </w:r>
    </w:p>
    <w:p w14:paraId="7CC848CC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</w:p>
    <w:p w14:paraId="2A9DBB83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---</w:t>
      </w:r>
    </w:p>
    <w:p w14:paraId="002F5EBF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</w:p>
    <w:p w14:paraId="345263CF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## Тестирование</w:t>
      </w:r>
    </w:p>
    <w:p w14:paraId="57CBCC4C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</w:p>
    <w:p w14:paraId="40696E81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### Тестовые данные для sync</w:t>
      </w:r>
    </w:p>
    <w:p w14:paraId="27C11E1C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</w:p>
    <w:p w14:paraId="36ACEA72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Вернуть минимум:</w:t>
      </w:r>
    </w:p>
    <w:p w14:paraId="22AADBD3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1 документ в статусе "К оприходованию" с 1–2 строками</w:t>
      </w:r>
    </w:p>
    <w:p w14:paraId="0FC00147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10–20 свободных штрих-кодов (валидные UUID)</w:t>
      </w:r>
    </w:p>
    <w:p w14:paraId="53FDA92E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</w:p>
    <w:p w14:paraId="45501FE1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### Тестирование bind-barcodes</w:t>
      </w:r>
    </w:p>
    <w:p w14:paraId="2DE3D03C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</w:p>
    <w:p w14:paraId="17B84AF1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1.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 xml:space="preserve">**Успешная </w:t>
      </w:r>
      <w:proofErr w:type="gramStart"/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привязка:*</w:t>
      </w:r>
      <w:proofErr w:type="gramEnd"/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</w:t>
      </w:r>
    </w:p>
    <w:p w14:paraId="141FBB6C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</w:t>
      </w: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Отправить все строки документа</w:t>
      </w:r>
    </w:p>
    <w:p w14:paraId="2065D6BC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</w:t>
      </w: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Все штрих-коды из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`freeBarcodes`</w:t>
      </w:r>
    </w:p>
    <w:p w14:paraId="7DEB9C1F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</w:t>
      </w: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Ожидается статус 200 и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`status: "OK"`</w:t>
      </w:r>
    </w:p>
    <w:p w14:paraId="52D14972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</w:p>
    <w:p w14:paraId="41FB81BE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2.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 xml:space="preserve">**Ошибка </w:t>
      </w:r>
      <w:proofErr w:type="gramStart"/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валидации:*</w:t>
      </w:r>
      <w:proofErr w:type="gramEnd"/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</w:t>
      </w:r>
    </w:p>
    <w:p w14:paraId="68AD1C01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</w:t>
      </w: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Несуществующий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`receiptId`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→ 400</w:t>
      </w:r>
    </w:p>
    <w:p w14:paraId="5418453A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</w:t>
      </w: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Несуществующий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`barcode`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→ 400</w:t>
      </w:r>
    </w:p>
    <w:p w14:paraId="4224AD5E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   </w:t>
      </w: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Несоответствие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`nomenclatureId`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→ 400</w:t>
      </w:r>
    </w:p>
    <w:p w14:paraId="141BCD30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</w:p>
    <w:p w14:paraId="099B5C58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lastRenderedPageBreak/>
        <w:t>---</w:t>
      </w:r>
    </w:p>
    <w:p w14:paraId="28324E66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</w:p>
    <w:p w14:paraId="2CF65BE6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## Контрольный список для разработчика 1С</w:t>
      </w:r>
    </w:p>
    <w:p w14:paraId="02304CEB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</w:p>
    <w:p w14:paraId="120375FE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proofErr w:type="gramStart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[ ]</w:t>
      </w:r>
      <w:proofErr w:type="gramEnd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HTTP-сервис создан и опубликован</w:t>
      </w:r>
    </w:p>
    <w:p w14:paraId="29D2419B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proofErr w:type="gramStart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[ ]</w:t>
      </w:r>
      <w:proofErr w:type="gramEnd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Эндпоинт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`GET /hs/TsdApi/v1/sync`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реализован</w:t>
      </w:r>
    </w:p>
    <w:p w14:paraId="022BA7DC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 xml:space="preserve"> </w:t>
      </w:r>
      <w:proofErr w:type="gramStart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>[ ]</w:t>
      </w:r>
      <w:proofErr w:type="gramEnd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Эндпоинт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eastAsia="ru-RU"/>
        </w:rPr>
        <w:t>`POST /hs/TsdApi/v1/receipts/bind-barcodes`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реализован</w:t>
      </w:r>
    </w:p>
    <w:p w14:paraId="5FD36083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proofErr w:type="gramStart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[ ]</w:t>
      </w:r>
      <w:proofErr w:type="gramEnd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Регистр "Штрих коды номенклатуры" настроен</w:t>
      </w:r>
    </w:p>
    <w:p w14:paraId="4B2A6745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proofErr w:type="gramStart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[ ]</w:t>
      </w:r>
      <w:proofErr w:type="gramEnd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Валидация всех обязательных полей</w:t>
      </w:r>
    </w:p>
    <w:p w14:paraId="34C89F34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proofErr w:type="gramStart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[ ]</w:t>
      </w:r>
      <w:proofErr w:type="gramEnd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Обработка ошибок с правильными HTTP-кодами</w:t>
      </w:r>
    </w:p>
    <w:p w14:paraId="0F905F44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proofErr w:type="gramStart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[ ]</w:t>
      </w:r>
      <w:proofErr w:type="gramEnd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Формат дат соответствует ISO 8601</w:t>
      </w:r>
    </w:p>
    <w:p w14:paraId="30A37138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proofErr w:type="gramStart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[ ]</w:t>
      </w:r>
      <w:proofErr w:type="gramEnd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Кодировка UTF-8 для всех строк</w:t>
      </w:r>
    </w:p>
    <w:p w14:paraId="093B500F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proofErr w:type="gramStart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[ ]</w:t>
      </w:r>
      <w:proofErr w:type="gramEnd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`null`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значения передаются как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`null`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, не как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`""`</w:t>
      </w:r>
    </w:p>
    <w:p w14:paraId="437AF357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proofErr w:type="gramStart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[ ]</w:t>
      </w:r>
      <w:proofErr w:type="gramEnd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Проверка уникальности штрих-кодов</w:t>
      </w:r>
    </w:p>
    <w:p w14:paraId="5ED62AAB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proofErr w:type="gramStart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[ ]</w:t>
      </w:r>
      <w:proofErr w:type="gramEnd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Проверка существования GUID номенклатуры/характеристики/серии в справочниках</w:t>
      </w:r>
    </w:p>
    <w:p w14:paraId="592FC8B2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proofErr w:type="gramStart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[ ]</w:t>
      </w:r>
      <w:proofErr w:type="gramEnd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Обновление регистра штрих-кодов по штрих-коду (заполнение Номенклатуры, Характеристики, Серии, Веса, Длины)</w:t>
      </w:r>
    </w:p>
    <w:p w14:paraId="1933480E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-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</w:t>
      </w:r>
      <w:proofErr w:type="gramStart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[ ]</w:t>
      </w:r>
      <w:proofErr w:type="gramEnd"/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Финализация документа при </w:t>
      </w:r>
      <w:r w:rsidRPr="00107247">
        <w:rPr>
          <w:rFonts w:ascii="Times New Roman" w:eastAsia="Times New Roman" w:hAnsi="Times New Roman" w:cs="Times New Roman"/>
          <w:color w:val="E394DC"/>
          <w:sz w:val="21"/>
          <w:szCs w:val="21"/>
          <w:lang w:val="ru-RU" w:eastAsia="ru-RU"/>
        </w:rPr>
        <w:t>`finalize: true`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 xml:space="preserve"> (изменение статуса на "Оприходован")</w:t>
      </w:r>
    </w:p>
    <w:p w14:paraId="5F60106F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</w:p>
    <w:p w14:paraId="036359E1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---</w:t>
      </w:r>
    </w:p>
    <w:p w14:paraId="157BC144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</w:p>
    <w:p w14:paraId="47B20DD7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D6D6DD"/>
          <w:sz w:val="21"/>
          <w:szCs w:val="21"/>
          <w:lang w:val="ru-RU" w:eastAsia="ru-RU"/>
        </w:rPr>
        <w:t>## Контакты и поддержка</w:t>
      </w:r>
    </w:p>
    <w:p w14:paraId="14C9DD88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</w:p>
    <w:p w14:paraId="1F445784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При возникновении вопросов или проблем при реализации API обращайтесь к разработчику Android-приложения.</w:t>
      </w:r>
    </w:p>
    <w:p w14:paraId="1BDE23C5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</w:p>
    <w:p w14:paraId="340EF49D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---</w:t>
      </w:r>
    </w:p>
    <w:p w14:paraId="3CCAFFC8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</w:p>
    <w:p w14:paraId="52C35FD7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**Версия документа**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: 1.0  </w:t>
      </w:r>
    </w:p>
    <w:p w14:paraId="2C40A02F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**Дата создания**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: 2024-01-15  </w:t>
      </w:r>
    </w:p>
    <w:p w14:paraId="464E0630" w14:textId="77777777" w:rsidR="00107247" w:rsidRPr="00107247" w:rsidRDefault="00107247" w:rsidP="00107247">
      <w:pPr>
        <w:shd w:val="clear" w:color="auto" w:fill="181818"/>
        <w:spacing w:after="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  <w:r w:rsidRPr="00107247">
        <w:rPr>
          <w:rFonts w:ascii="Times New Roman" w:eastAsia="Times New Roman" w:hAnsi="Times New Roman" w:cs="Times New Roman"/>
          <w:color w:val="F8C762"/>
          <w:sz w:val="21"/>
          <w:szCs w:val="21"/>
          <w:lang w:val="ru-RU" w:eastAsia="ru-RU"/>
        </w:rPr>
        <w:t>**Последнее обновление**</w:t>
      </w:r>
      <w:r w:rsidRPr="00107247"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  <w:t>: 2024-01-15</w:t>
      </w:r>
    </w:p>
    <w:p w14:paraId="3A50347B" w14:textId="77777777" w:rsidR="00107247" w:rsidRPr="00107247" w:rsidRDefault="00107247" w:rsidP="00107247">
      <w:pPr>
        <w:shd w:val="clear" w:color="auto" w:fill="181818"/>
        <w:spacing w:after="240" w:line="285" w:lineRule="atLeast"/>
        <w:rPr>
          <w:rFonts w:ascii="Times New Roman" w:eastAsia="Times New Roman" w:hAnsi="Times New Roman" w:cs="Times New Roman"/>
          <w:color w:val="E4E4E4"/>
          <w:sz w:val="21"/>
          <w:szCs w:val="21"/>
          <w:lang w:val="ru-RU" w:eastAsia="ru-RU"/>
        </w:rPr>
      </w:pPr>
    </w:p>
    <w:p w14:paraId="1729F635" w14:textId="22EDA50C" w:rsidR="001B24B0" w:rsidRPr="00107247" w:rsidRDefault="001B24B0" w:rsidP="00107247">
      <w:pPr>
        <w:rPr>
          <w:rFonts w:ascii="Times New Roman" w:hAnsi="Times New Roman" w:cs="Times New Roman"/>
          <w:lang w:val="ru-RU"/>
        </w:rPr>
      </w:pPr>
    </w:p>
    <w:sectPr w:rsidR="001B24B0" w:rsidRPr="00107247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77330627">
    <w:abstractNumId w:val="8"/>
  </w:num>
  <w:num w:numId="2" w16cid:durableId="327949378">
    <w:abstractNumId w:val="6"/>
  </w:num>
  <w:num w:numId="3" w16cid:durableId="1370185547">
    <w:abstractNumId w:val="5"/>
  </w:num>
  <w:num w:numId="4" w16cid:durableId="1388383332">
    <w:abstractNumId w:val="4"/>
  </w:num>
  <w:num w:numId="5" w16cid:durableId="218907183">
    <w:abstractNumId w:val="7"/>
  </w:num>
  <w:num w:numId="6" w16cid:durableId="1843154276">
    <w:abstractNumId w:val="3"/>
  </w:num>
  <w:num w:numId="7" w16cid:durableId="1491754659">
    <w:abstractNumId w:val="2"/>
  </w:num>
  <w:num w:numId="8" w16cid:durableId="653922696">
    <w:abstractNumId w:val="1"/>
  </w:num>
  <w:num w:numId="9" w16cid:durableId="1104299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07247"/>
    <w:rsid w:val="0015074B"/>
    <w:rsid w:val="001B24B0"/>
    <w:rsid w:val="0029639D"/>
    <w:rsid w:val="00326F90"/>
    <w:rsid w:val="00710E07"/>
    <w:rsid w:val="007B45D7"/>
    <w:rsid w:val="00AA1D8D"/>
    <w:rsid w:val="00AD17BE"/>
    <w:rsid w:val="00B47730"/>
    <w:rsid w:val="00CB0664"/>
    <w:rsid w:val="00DD3CA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291EDA"/>
  <w14:defaultImageDpi w14:val="300"/>
  <w15:docId w15:val="{A6AFEFBA-7CE8-43BB-B934-FC92CFD92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Calibri" w:eastAsia="Calibri" w:hAnsi="Calibri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numbering" w:customStyle="1" w:styleId="14">
    <w:name w:val="Нет списка1"/>
    <w:next w:val="a4"/>
    <w:uiPriority w:val="99"/>
    <w:semiHidden/>
    <w:unhideWhenUsed/>
    <w:rsid w:val="00107247"/>
  </w:style>
  <w:style w:type="paragraph" w:customStyle="1" w:styleId="msonormal0">
    <w:name w:val="msonormal"/>
    <w:basedOn w:val="a1"/>
    <w:rsid w:val="00107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numbering" w:customStyle="1" w:styleId="2c">
    <w:name w:val="Нет списка2"/>
    <w:next w:val="a4"/>
    <w:uiPriority w:val="99"/>
    <w:semiHidden/>
    <w:unhideWhenUsed/>
    <w:rsid w:val="00107247"/>
  </w:style>
  <w:style w:type="numbering" w:customStyle="1" w:styleId="38">
    <w:name w:val="Нет списка3"/>
    <w:next w:val="a4"/>
    <w:uiPriority w:val="99"/>
    <w:semiHidden/>
    <w:unhideWhenUsed/>
    <w:rsid w:val="001072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4962</Words>
  <Characters>28284</Characters>
  <Application>Microsoft Office Word</Application>
  <DocSecurity>0</DocSecurity>
  <Lines>235</Lines>
  <Paragraphs>66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33180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Архип Шестаков</cp:lastModifiedBy>
  <cp:revision>3</cp:revision>
  <dcterms:created xsi:type="dcterms:W3CDTF">2025-12-21T12:35:00Z</dcterms:created>
  <dcterms:modified xsi:type="dcterms:W3CDTF">2025-12-21T12:40:00Z</dcterms:modified>
  <cp:category/>
</cp:coreProperties>
</file>